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91" w:rsidRDefault="00E850D6">
      <w:pPr>
        <w:ind w:right="13"/>
        <w:jc w:val="both"/>
        <w:rPr>
          <w:color w:val="000000" w:themeColor="text1"/>
          <w:sz w:val="24"/>
          <w:szCs w:val="24"/>
        </w:rPr>
      </w:pPr>
      <w:r>
        <w:rPr>
          <w:color w:val="000000" w:themeColor="text1"/>
          <w:sz w:val="24"/>
          <w:szCs w:val="24"/>
        </w:rPr>
        <w:t>СХВАЛЕНО</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sidR="00564216">
        <w:rPr>
          <w:color w:val="000000" w:themeColor="text1"/>
          <w:sz w:val="24"/>
          <w:szCs w:val="24"/>
        </w:rPr>
        <w:t xml:space="preserve">             </w:t>
      </w:r>
      <w:r>
        <w:rPr>
          <w:color w:val="000000" w:themeColor="text1"/>
          <w:sz w:val="24"/>
          <w:szCs w:val="24"/>
        </w:rPr>
        <w:t>ЗАТВЕРДЖУЮ</w:t>
      </w:r>
    </w:p>
    <w:p w:rsidR="00776391" w:rsidRDefault="00E850D6">
      <w:pPr>
        <w:ind w:left="10" w:right="13" w:hanging="10"/>
        <w:jc w:val="both"/>
        <w:rPr>
          <w:color w:val="000000" w:themeColor="text1"/>
          <w:sz w:val="24"/>
          <w:szCs w:val="24"/>
        </w:rPr>
      </w:pPr>
      <w:r>
        <w:rPr>
          <w:color w:val="000000" w:themeColor="text1"/>
          <w:sz w:val="24"/>
          <w:szCs w:val="24"/>
        </w:rPr>
        <w:t>Протокол педагогічної ради</w:t>
      </w:r>
      <w:r>
        <w:rPr>
          <w:color w:val="000000" w:themeColor="text1"/>
          <w:sz w:val="24"/>
          <w:szCs w:val="24"/>
        </w:rPr>
        <w:tab/>
      </w:r>
      <w:r>
        <w:rPr>
          <w:color w:val="000000" w:themeColor="text1"/>
          <w:sz w:val="24"/>
          <w:szCs w:val="24"/>
        </w:rPr>
        <w:tab/>
      </w:r>
      <w:r>
        <w:rPr>
          <w:color w:val="000000" w:themeColor="text1"/>
          <w:sz w:val="24"/>
          <w:szCs w:val="24"/>
        </w:rPr>
        <w:tab/>
        <w:t xml:space="preserve">                          Директор                Любов  ДЕНИСЮК</w:t>
      </w:r>
    </w:p>
    <w:p w:rsidR="00776391" w:rsidRDefault="00E850D6">
      <w:pPr>
        <w:tabs>
          <w:tab w:val="center" w:pos="4812"/>
        </w:tabs>
        <w:ind w:left="10" w:right="13" w:hanging="10"/>
        <w:jc w:val="both"/>
        <w:rPr>
          <w:color w:val="000000" w:themeColor="text1"/>
          <w:sz w:val="24"/>
          <w:szCs w:val="24"/>
        </w:rPr>
      </w:pPr>
      <w:r>
        <w:rPr>
          <w:color w:val="000000" w:themeColor="text1"/>
          <w:sz w:val="24"/>
          <w:szCs w:val="24"/>
        </w:rPr>
        <w:tab/>
        <w:t xml:space="preserve">30.08.2024 № 1                                                </w:t>
      </w:r>
      <w:r w:rsidR="00564216">
        <w:rPr>
          <w:color w:val="000000" w:themeColor="text1"/>
          <w:sz w:val="24"/>
          <w:szCs w:val="24"/>
        </w:rPr>
        <w:t xml:space="preserve">              </w:t>
      </w:r>
      <w:r>
        <w:rPr>
          <w:color w:val="000000" w:themeColor="text1"/>
          <w:sz w:val="24"/>
          <w:szCs w:val="24"/>
        </w:rPr>
        <w:t>30.08.2024</w:t>
      </w:r>
    </w:p>
    <w:p w:rsidR="00776391" w:rsidRDefault="00776391">
      <w:pPr>
        <w:ind w:right="11"/>
        <w:rPr>
          <w:color w:val="000000" w:themeColor="text1"/>
          <w:sz w:val="24"/>
          <w:szCs w:val="24"/>
        </w:rPr>
      </w:pPr>
    </w:p>
    <w:p w:rsidR="00776391" w:rsidRDefault="00E850D6">
      <w:pPr>
        <w:ind w:right="-359"/>
        <w:rPr>
          <w:b/>
          <w:bCs/>
          <w:color w:val="C0504D" w:themeColor="accent2"/>
          <w:sz w:val="24"/>
          <w:szCs w:val="24"/>
        </w:rPr>
      </w:pPr>
      <w:r>
        <w:rPr>
          <w:b/>
          <w:bCs/>
          <w:color w:val="C0504D" w:themeColor="accent2"/>
          <w:sz w:val="24"/>
          <w:szCs w:val="24"/>
        </w:rPr>
        <w:t xml:space="preserve">                                                         </w:t>
      </w:r>
    </w:p>
    <w:p w:rsidR="00776391" w:rsidRDefault="00776391">
      <w:pPr>
        <w:pStyle w:val="1"/>
        <w:spacing w:before="60"/>
        <w:ind w:right="112"/>
        <w:jc w:val="both"/>
        <w:rPr>
          <w:sz w:val="24"/>
          <w:szCs w:val="24"/>
        </w:rPr>
      </w:pPr>
    </w:p>
    <w:p w:rsidR="00776391" w:rsidRDefault="00E850D6">
      <w:pPr>
        <w:spacing w:after="40"/>
        <w:ind w:left="11" w:right="11" w:hanging="11"/>
        <w:jc w:val="center"/>
        <w:rPr>
          <w:b/>
          <w:bCs/>
          <w:color w:val="000000" w:themeColor="text1"/>
          <w:sz w:val="28"/>
          <w:szCs w:val="28"/>
        </w:rPr>
      </w:pPr>
      <w:r>
        <w:rPr>
          <w:b/>
          <w:bCs/>
          <w:color w:val="000000" w:themeColor="text1"/>
          <w:sz w:val="28"/>
          <w:szCs w:val="28"/>
        </w:rPr>
        <w:t xml:space="preserve">Освітня програма Гімназії імені родини </w:t>
      </w:r>
      <w:proofErr w:type="spellStart"/>
      <w:r>
        <w:rPr>
          <w:b/>
          <w:bCs/>
          <w:color w:val="000000" w:themeColor="text1"/>
          <w:sz w:val="28"/>
          <w:szCs w:val="28"/>
        </w:rPr>
        <w:t>Луговських</w:t>
      </w:r>
      <w:proofErr w:type="spellEnd"/>
    </w:p>
    <w:p w:rsidR="00776391" w:rsidRDefault="00E850D6">
      <w:pPr>
        <w:spacing w:after="40"/>
        <w:ind w:left="11" w:right="11" w:hanging="11"/>
        <w:jc w:val="center"/>
        <w:rPr>
          <w:b/>
          <w:bCs/>
          <w:color w:val="000000" w:themeColor="text1"/>
          <w:sz w:val="28"/>
          <w:szCs w:val="28"/>
        </w:rPr>
      </w:pPr>
      <w:r>
        <w:rPr>
          <w:b/>
          <w:bCs/>
          <w:color w:val="000000" w:themeColor="text1"/>
          <w:sz w:val="28"/>
          <w:szCs w:val="28"/>
        </w:rPr>
        <w:t xml:space="preserve">Червоноградської міської ради </w:t>
      </w:r>
      <w:proofErr w:type="spellStart"/>
      <w:r>
        <w:rPr>
          <w:b/>
          <w:bCs/>
          <w:color w:val="000000" w:themeColor="text1"/>
          <w:sz w:val="28"/>
          <w:szCs w:val="28"/>
        </w:rPr>
        <w:t>Львіської</w:t>
      </w:r>
      <w:proofErr w:type="spellEnd"/>
      <w:r>
        <w:rPr>
          <w:b/>
          <w:bCs/>
          <w:color w:val="000000" w:themeColor="text1"/>
          <w:sz w:val="28"/>
          <w:szCs w:val="28"/>
        </w:rPr>
        <w:t xml:space="preserve"> області</w:t>
      </w:r>
    </w:p>
    <w:p w:rsidR="00776391" w:rsidRDefault="00E850D6">
      <w:pPr>
        <w:spacing w:after="40"/>
        <w:ind w:left="11" w:right="11" w:hanging="11"/>
        <w:jc w:val="center"/>
        <w:rPr>
          <w:b/>
          <w:bCs/>
          <w:color w:val="000000" w:themeColor="text1"/>
          <w:sz w:val="28"/>
          <w:szCs w:val="28"/>
        </w:rPr>
      </w:pPr>
      <w:r>
        <w:rPr>
          <w:b/>
          <w:bCs/>
          <w:color w:val="000000" w:themeColor="text1"/>
          <w:sz w:val="28"/>
          <w:szCs w:val="28"/>
        </w:rPr>
        <w:t xml:space="preserve">для учнів 7-А  класу, які навчаються за науково-педагогічним </w:t>
      </w:r>
      <w:proofErr w:type="spellStart"/>
      <w:r>
        <w:rPr>
          <w:b/>
          <w:bCs/>
          <w:color w:val="000000" w:themeColor="text1"/>
          <w:sz w:val="28"/>
          <w:szCs w:val="28"/>
        </w:rPr>
        <w:t>проєктом</w:t>
      </w:r>
      <w:proofErr w:type="spellEnd"/>
    </w:p>
    <w:p w:rsidR="00776391" w:rsidRDefault="00E850D6">
      <w:pPr>
        <w:spacing w:after="40"/>
        <w:ind w:left="11" w:right="11" w:hanging="11"/>
        <w:jc w:val="center"/>
        <w:rPr>
          <w:b/>
          <w:color w:val="000000" w:themeColor="text1"/>
          <w:sz w:val="28"/>
          <w:szCs w:val="28"/>
        </w:rPr>
      </w:pPr>
      <w:r>
        <w:rPr>
          <w:b/>
          <w:color w:val="000000" w:themeColor="text1"/>
          <w:sz w:val="28"/>
          <w:szCs w:val="28"/>
        </w:rPr>
        <w:t>«Інтелект України»</w:t>
      </w:r>
    </w:p>
    <w:p w:rsidR="00776391" w:rsidRPr="00E850D6" w:rsidRDefault="00E850D6">
      <w:pPr>
        <w:spacing w:before="70" w:line="362" w:lineRule="auto"/>
        <w:ind w:right="477" w:firstLineChars="1150" w:firstLine="3220"/>
        <w:rPr>
          <w:bCs/>
          <w:sz w:val="28"/>
          <w:szCs w:val="28"/>
        </w:rPr>
      </w:pPr>
      <w:r w:rsidRPr="00E850D6">
        <w:rPr>
          <w:bCs/>
          <w:sz w:val="28"/>
          <w:szCs w:val="28"/>
        </w:rPr>
        <w:t>Цикл</w:t>
      </w:r>
      <w:r w:rsidRPr="00E850D6">
        <w:rPr>
          <w:bCs/>
          <w:spacing w:val="-7"/>
          <w:sz w:val="28"/>
          <w:szCs w:val="28"/>
        </w:rPr>
        <w:t xml:space="preserve"> </w:t>
      </w:r>
      <w:r w:rsidRPr="00E850D6">
        <w:rPr>
          <w:bCs/>
          <w:sz w:val="28"/>
          <w:szCs w:val="28"/>
        </w:rPr>
        <w:t>базового</w:t>
      </w:r>
      <w:r w:rsidRPr="00E850D6">
        <w:rPr>
          <w:bCs/>
          <w:spacing w:val="-7"/>
          <w:sz w:val="28"/>
          <w:szCs w:val="28"/>
        </w:rPr>
        <w:t xml:space="preserve"> </w:t>
      </w:r>
      <w:r w:rsidRPr="00E850D6">
        <w:rPr>
          <w:bCs/>
          <w:sz w:val="28"/>
          <w:szCs w:val="28"/>
        </w:rPr>
        <w:t>предметного</w:t>
      </w:r>
      <w:r w:rsidRPr="00E850D6">
        <w:rPr>
          <w:bCs/>
          <w:spacing w:val="-7"/>
          <w:sz w:val="28"/>
          <w:szCs w:val="28"/>
        </w:rPr>
        <w:t xml:space="preserve"> </w:t>
      </w:r>
      <w:r w:rsidRPr="00E850D6">
        <w:rPr>
          <w:bCs/>
          <w:sz w:val="28"/>
          <w:szCs w:val="28"/>
        </w:rPr>
        <w:t xml:space="preserve">навчання </w:t>
      </w:r>
      <w:bookmarkStart w:id="0" w:name="_GoBack"/>
      <w:bookmarkEnd w:id="0"/>
    </w:p>
    <w:p w:rsidR="00776391" w:rsidRPr="00E850D6" w:rsidRDefault="00E850D6">
      <w:pPr>
        <w:pStyle w:val="a4"/>
        <w:ind w:left="0" w:right="126" w:firstLineChars="250" w:firstLine="700"/>
      </w:pPr>
      <w:r w:rsidRPr="00E850D6">
        <w:t>Освітня програма для учнів, складена на основі  «Освітньої програми базової школи науково-педагогічн</w:t>
      </w:r>
      <w:r w:rsidR="00564216" w:rsidRPr="00E850D6">
        <w:t xml:space="preserve">ого </w:t>
      </w:r>
      <w:proofErr w:type="spellStart"/>
      <w:r w:rsidR="00564216" w:rsidRPr="00E850D6">
        <w:t>проєкту</w:t>
      </w:r>
      <w:proofErr w:type="spellEnd"/>
      <w:r w:rsidR="00564216" w:rsidRPr="00E850D6">
        <w:t xml:space="preserve"> «Інтелект України», (далі  - Програма), допущеної до другого етапу експертизи освітньої програми науково-педагогічного </w:t>
      </w:r>
      <w:proofErr w:type="spellStart"/>
      <w:r w:rsidR="00564216" w:rsidRPr="00E850D6">
        <w:t>проєкту</w:t>
      </w:r>
      <w:proofErr w:type="spellEnd"/>
      <w:r w:rsidR="00564216" w:rsidRPr="00E850D6">
        <w:t xml:space="preserve"> «Інтелект України» базова середня освіта, цикл базового предметного навчання, 7-9 кл. (наказ </w:t>
      </w:r>
      <w:r w:rsidRPr="00E850D6">
        <w:t>Державної служби якості освіти України в</w:t>
      </w:r>
      <w:r w:rsidR="00564216" w:rsidRPr="00E850D6">
        <w:t>ід 27</w:t>
      </w:r>
      <w:r w:rsidRPr="00E850D6">
        <w:t>.06.2024</w:t>
      </w:r>
      <w:r w:rsidR="00564216" w:rsidRPr="00E850D6">
        <w:t xml:space="preserve">р. </w:t>
      </w:r>
      <w:r w:rsidRPr="00E850D6">
        <w:t xml:space="preserve"> № 01-10/</w:t>
      </w:r>
      <w:r w:rsidR="00564216" w:rsidRPr="00E850D6">
        <w:t>201</w:t>
      </w:r>
      <w:r w:rsidRPr="00E850D6">
        <w:t>.</w:t>
      </w:r>
    </w:p>
    <w:p w:rsidR="00776391" w:rsidRDefault="00E850D6">
      <w:pPr>
        <w:pStyle w:val="a4"/>
        <w:ind w:left="0" w:firstLineChars="250" w:firstLine="700"/>
        <w:jc w:val="left"/>
      </w:pPr>
      <w:r>
        <w:t>Програма</w:t>
      </w:r>
      <w:r>
        <w:rPr>
          <w:spacing w:val="34"/>
        </w:rPr>
        <w:t xml:space="preserve"> </w:t>
      </w:r>
      <w:r>
        <w:t>розроблена</w:t>
      </w:r>
      <w:r>
        <w:rPr>
          <w:spacing w:val="34"/>
        </w:rPr>
        <w:t xml:space="preserve"> </w:t>
      </w:r>
      <w:r>
        <w:t>на</w:t>
      </w:r>
      <w:r>
        <w:rPr>
          <w:spacing w:val="35"/>
        </w:rPr>
        <w:t xml:space="preserve"> </w:t>
      </w:r>
      <w:r>
        <w:t>основі</w:t>
      </w:r>
      <w:r>
        <w:rPr>
          <w:spacing w:val="34"/>
        </w:rPr>
        <w:t xml:space="preserve"> </w:t>
      </w:r>
      <w:r>
        <w:t>Державного</w:t>
      </w:r>
      <w:r>
        <w:rPr>
          <w:spacing w:val="35"/>
        </w:rPr>
        <w:t xml:space="preserve"> </w:t>
      </w:r>
      <w:r>
        <w:t>стандарту</w:t>
      </w:r>
      <w:r>
        <w:rPr>
          <w:spacing w:val="36"/>
        </w:rPr>
        <w:t xml:space="preserve"> </w:t>
      </w:r>
      <w:r>
        <w:t>базової</w:t>
      </w:r>
      <w:r>
        <w:rPr>
          <w:spacing w:val="34"/>
        </w:rPr>
        <w:t xml:space="preserve"> </w:t>
      </w:r>
      <w:r>
        <w:rPr>
          <w:spacing w:val="-2"/>
        </w:rPr>
        <w:t>середньої</w:t>
      </w:r>
    </w:p>
    <w:p w:rsidR="00776391" w:rsidRDefault="00E850D6">
      <w:pPr>
        <w:pStyle w:val="a4"/>
        <w:ind w:right="108" w:firstLine="0"/>
      </w:pPr>
      <w:r>
        <w:t>освіти (далі — Державний стандарт), затвердженого Кабінетом Міністрів України</w:t>
      </w:r>
      <w:r>
        <w:rPr>
          <w:spacing w:val="-14"/>
        </w:rPr>
        <w:t xml:space="preserve"> </w:t>
      </w:r>
      <w:r>
        <w:t>від</w:t>
      </w:r>
      <w:r>
        <w:rPr>
          <w:spacing w:val="-14"/>
        </w:rPr>
        <w:t xml:space="preserve"> </w:t>
      </w:r>
      <w:r>
        <w:t>30</w:t>
      </w:r>
      <w:r>
        <w:rPr>
          <w:spacing w:val="-14"/>
        </w:rPr>
        <w:t xml:space="preserve"> </w:t>
      </w:r>
      <w:r>
        <w:t>вересня</w:t>
      </w:r>
      <w:r>
        <w:rPr>
          <w:spacing w:val="-14"/>
        </w:rPr>
        <w:t xml:space="preserve"> </w:t>
      </w:r>
      <w:r>
        <w:t>2020</w:t>
      </w:r>
      <w:r>
        <w:rPr>
          <w:spacing w:val="-14"/>
        </w:rPr>
        <w:t xml:space="preserve"> </w:t>
      </w:r>
      <w:r>
        <w:t>р.</w:t>
      </w:r>
      <w:r>
        <w:rPr>
          <w:spacing w:val="-15"/>
        </w:rPr>
        <w:t xml:space="preserve"> </w:t>
      </w:r>
      <w:r>
        <w:t>№898</w:t>
      </w:r>
      <w:r>
        <w:rPr>
          <w:spacing w:val="-14"/>
        </w:rPr>
        <w:t xml:space="preserve"> </w:t>
      </w:r>
      <w:r>
        <w:t>{Із</w:t>
      </w:r>
      <w:r>
        <w:rPr>
          <w:spacing w:val="-15"/>
        </w:rPr>
        <w:t xml:space="preserve"> </w:t>
      </w:r>
      <w:r>
        <w:t>змінами,</w:t>
      </w:r>
      <w:r>
        <w:rPr>
          <w:spacing w:val="-15"/>
        </w:rPr>
        <w:t xml:space="preserve"> </w:t>
      </w:r>
      <w:r>
        <w:t>внесеними</w:t>
      </w:r>
      <w:r>
        <w:rPr>
          <w:spacing w:val="-14"/>
        </w:rPr>
        <w:t xml:space="preserve"> </w:t>
      </w:r>
      <w:r>
        <w:t>згідно</w:t>
      </w:r>
      <w:r>
        <w:rPr>
          <w:spacing w:val="-14"/>
        </w:rPr>
        <w:t xml:space="preserve"> </w:t>
      </w:r>
      <w:r>
        <w:t>з</w:t>
      </w:r>
      <w:r>
        <w:rPr>
          <w:spacing w:val="-15"/>
        </w:rPr>
        <w:t xml:space="preserve"> </w:t>
      </w:r>
      <w:r>
        <w:t>Постановою КМ</w:t>
      </w:r>
      <w:r>
        <w:rPr>
          <w:spacing w:val="-18"/>
        </w:rPr>
        <w:t xml:space="preserve"> </w:t>
      </w:r>
      <w:r>
        <w:t>№</w:t>
      </w:r>
      <w:r>
        <w:rPr>
          <w:spacing w:val="-17"/>
        </w:rPr>
        <w:t xml:space="preserve"> </w:t>
      </w:r>
      <w:r>
        <w:t>972</w:t>
      </w:r>
      <w:r>
        <w:rPr>
          <w:spacing w:val="-18"/>
        </w:rPr>
        <w:t xml:space="preserve"> </w:t>
      </w:r>
      <w:r>
        <w:t>від</w:t>
      </w:r>
      <w:r>
        <w:rPr>
          <w:spacing w:val="-17"/>
        </w:rPr>
        <w:t xml:space="preserve"> </w:t>
      </w:r>
      <w:r>
        <w:t>30.08.2022}</w:t>
      </w:r>
      <w:r>
        <w:rPr>
          <w:spacing w:val="-18"/>
        </w:rPr>
        <w:t xml:space="preserve"> </w:t>
      </w:r>
      <w:r>
        <w:t>та</w:t>
      </w:r>
      <w:r>
        <w:rPr>
          <w:spacing w:val="-17"/>
        </w:rPr>
        <w:t xml:space="preserve"> </w:t>
      </w:r>
      <w:r>
        <w:t>згідно</w:t>
      </w:r>
      <w:r>
        <w:rPr>
          <w:spacing w:val="-18"/>
        </w:rPr>
        <w:t xml:space="preserve"> </w:t>
      </w:r>
      <w:r>
        <w:t>з</w:t>
      </w:r>
      <w:r>
        <w:rPr>
          <w:spacing w:val="-17"/>
        </w:rPr>
        <w:t xml:space="preserve"> </w:t>
      </w:r>
      <w:r>
        <w:t>вимогами</w:t>
      </w:r>
      <w:r>
        <w:rPr>
          <w:spacing w:val="-18"/>
        </w:rPr>
        <w:t xml:space="preserve"> </w:t>
      </w:r>
      <w:r>
        <w:t>пункту</w:t>
      </w:r>
      <w:r>
        <w:rPr>
          <w:spacing w:val="-17"/>
        </w:rPr>
        <w:t xml:space="preserve"> </w:t>
      </w:r>
      <w:r>
        <w:t>другого</w:t>
      </w:r>
      <w:r>
        <w:rPr>
          <w:spacing w:val="-18"/>
        </w:rPr>
        <w:t xml:space="preserve"> </w:t>
      </w:r>
      <w:r>
        <w:t>розділу</w:t>
      </w:r>
      <w:r>
        <w:rPr>
          <w:spacing w:val="-5"/>
        </w:rPr>
        <w:t xml:space="preserve"> </w:t>
      </w:r>
      <w:r>
        <w:t>2</w:t>
      </w:r>
      <w:r>
        <w:rPr>
          <w:spacing w:val="-18"/>
        </w:rPr>
        <w:t xml:space="preserve"> </w:t>
      </w:r>
      <w:r>
        <w:t>Порядку проведення експертизи та затвердження освітніх програм повної загальної середньої освіти, розроблених не на основі типових освітніх програм, затвердженого наказом Міністерства освіти і науки України від 03</w:t>
      </w:r>
      <w:r>
        <w:rPr>
          <w:spacing w:val="-2"/>
        </w:rPr>
        <w:t xml:space="preserve"> </w:t>
      </w:r>
      <w:r>
        <w:t>червня 2022 року</w:t>
      </w:r>
      <w:r>
        <w:rPr>
          <w:spacing w:val="-3"/>
        </w:rPr>
        <w:t xml:space="preserve"> </w:t>
      </w:r>
      <w:r>
        <w:t>№</w:t>
      </w:r>
      <w:r>
        <w:rPr>
          <w:spacing w:val="-2"/>
        </w:rPr>
        <w:t xml:space="preserve"> </w:t>
      </w:r>
      <w:r>
        <w:t>520,</w:t>
      </w:r>
      <w:r>
        <w:rPr>
          <w:spacing w:val="-4"/>
        </w:rPr>
        <w:t xml:space="preserve"> </w:t>
      </w:r>
      <w:r>
        <w:t>зареєстрованого</w:t>
      </w:r>
      <w:r>
        <w:rPr>
          <w:spacing w:val="-3"/>
        </w:rPr>
        <w:t xml:space="preserve"> </w:t>
      </w:r>
      <w:r>
        <w:t>в</w:t>
      </w:r>
      <w:r>
        <w:rPr>
          <w:spacing w:val="-3"/>
        </w:rPr>
        <w:t xml:space="preserve"> </w:t>
      </w:r>
      <w:r>
        <w:t>Міністерстві</w:t>
      </w:r>
      <w:r>
        <w:rPr>
          <w:spacing w:val="-4"/>
        </w:rPr>
        <w:t xml:space="preserve"> </w:t>
      </w:r>
      <w:r>
        <w:t>юстиції</w:t>
      </w:r>
      <w:r>
        <w:rPr>
          <w:spacing w:val="-4"/>
        </w:rPr>
        <w:t xml:space="preserve"> </w:t>
      </w:r>
      <w:r>
        <w:t>України</w:t>
      </w:r>
      <w:r>
        <w:rPr>
          <w:spacing w:val="-3"/>
        </w:rPr>
        <w:t xml:space="preserve"> </w:t>
      </w:r>
      <w:r>
        <w:t>14</w:t>
      </w:r>
      <w:r>
        <w:rPr>
          <w:spacing w:val="-3"/>
        </w:rPr>
        <w:t xml:space="preserve"> </w:t>
      </w:r>
      <w:r>
        <w:t>липня</w:t>
      </w:r>
      <w:r>
        <w:rPr>
          <w:spacing w:val="-3"/>
        </w:rPr>
        <w:t xml:space="preserve"> </w:t>
      </w:r>
      <w:r>
        <w:t>2022</w:t>
      </w:r>
      <w:r>
        <w:rPr>
          <w:spacing w:val="-3"/>
        </w:rPr>
        <w:t xml:space="preserve"> </w:t>
      </w:r>
      <w:r>
        <w:t>року за № 778/38114.</w:t>
      </w:r>
    </w:p>
    <w:p w:rsidR="00776391" w:rsidRDefault="00E850D6">
      <w:pPr>
        <w:spacing w:line="319" w:lineRule="exact"/>
        <w:ind w:left="799"/>
        <w:jc w:val="both"/>
        <w:rPr>
          <w:sz w:val="28"/>
          <w:szCs w:val="28"/>
        </w:rPr>
      </w:pPr>
      <w:r w:rsidRPr="00E850D6">
        <w:rPr>
          <w:b/>
          <w:sz w:val="28"/>
          <w:szCs w:val="28"/>
        </w:rPr>
        <w:t>Програма</w:t>
      </w:r>
      <w:r w:rsidRPr="00E850D6">
        <w:rPr>
          <w:b/>
          <w:spacing w:val="-11"/>
          <w:sz w:val="28"/>
          <w:szCs w:val="28"/>
        </w:rPr>
        <w:t xml:space="preserve"> </w:t>
      </w:r>
      <w:r w:rsidRPr="00E850D6">
        <w:rPr>
          <w:b/>
          <w:spacing w:val="-2"/>
          <w:sz w:val="28"/>
          <w:szCs w:val="28"/>
        </w:rPr>
        <w:t>містить</w:t>
      </w:r>
      <w:r>
        <w:rPr>
          <w:spacing w:val="-2"/>
          <w:sz w:val="28"/>
          <w:szCs w:val="28"/>
        </w:rPr>
        <w:t>:</w:t>
      </w:r>
    </w:p>
    <w:p w:rsidR="00776391" w:rsidRDefault="00E850D6">
      <w:pPr>
        <w:pStyle w:val="a6"/>
        <w:numPr>
          <w:ilvl w:val="0"/>
          <w:numId w:val="1"/>
        </w:numPr>
        <w:tabs>
          <w:tab w:val="left" w:pos="1148"/>
        </w:tabs>
        <w:ind w:right="110" w:firstLine="680"/>
        <w:jc w:val="both"/>
        <w:rPr>
          <w:sz w:val="28"/>
          <w:szCs w:val="28"/>
        </w:rPr>
      </w:pPr>
      <w:r>
        <w:rPr>
          <w:sz w:val="28"/>
          <w:szCs w:val="28"/>
        </w:rPr>
        <w:t>вступ, де зазначається загальна інформація про освітню програму, її мета, особливості організації освітнього процесу;</w:t>
      </w:r>
    </w:p>
    <w:p w:rsidR="00776391" w:rsidRDefault="00E850D6">
      <w:pPr>
        <w:pStyle w:val="a6"/>
        <w:numPr>
          <w:ilvl w:val="0"/>
          <w:numId w:val="1"/>
        </w:numPr>
        <w:tabs>
          <w:tab w:val="left" w:pos="1148"/>
        </w:tabs>
        <w:spacing w:before="3"/>
        <w:ind w:right="108" w:firstLine="680"/>
        <w:jc w:val="both"/>
        <w:rPr>
          <w:sz w:val="28"/>
          <w:szCs w:val="28"/>
        </w:rPr>
      </w:pPr>
      <w:r>
        <w:rPr>
          <w:sz w:val="28"/>
          <w:szCs w:val="28"/>
        </w:rPr>
        <w:t>вимоги</w:t>
      </w:r>
      <w:r>
        <w:rPr>
          <w:spacing w:val="-7"/>
          <w:sz w:val="28"/>
          <w:szCs w:val="28"/>
        </w:rPr>
        <w:t xml:space="preserve"> </w:t>
      </w:r>
      <w:r>
        <w:rPr>
          <w:sz w:val="28"/>
          <w:szCs w:val="28"/>
        </w:rPr>
        <w:t>до</w:t>
      </w:r>
      <w:r>
        <w:rPr>
          <w:spacing w:val="-7"/>
          <w:sz w:val="28"/>
          <w:szCs w:val="28"/>
        </w:rPr>
        <w:t xml:space="preserve"> </w:t>
      </w:r>
      <w:r>
        <w:rPr>
          <w:sz w:val="28"/>
          <w:szCs w:val="28"/>
        </w:rPr>
        <w:t>осіб,</w:t>
      </w:r>
      <w:r>
        <w:rPr>
          <w:spacing w:val="-7"/>
          <w:sz w:val="28"/>
          <w:szCs w:val="28"/>
        </w:rPr>
        <w:t xml:space="preserve"> </w:t>
      </w:r>
      <w:r>
        <w:rPr>
          <w:sz w:val="28"/>
          <w:szCs w:val="28"/>
        </w:rPr>
        <w:t>які</w:t>
      </w:r>
      <w:r>
        <w:rPr>
          <w:spacing w:val="-7"/>
          <w:sz w:val="28"/>
          <w:szCs w:val="28"/>
        </w:rPr>
        <w:t xml:space="preserve"> </w:t>
      </w:r>
      <w:r>
        <w:rPr>
          <w:sz w:val="28"/>
          <w:szCs w:val="28"/>
        </w:rPr>
        <w:t>можуть</w:t>
      </w:r>
      <w:r>
        <w:rPr>
          <w:spacing w:val="-7"/>
          <w:sz w:val="28"/>
          <w:szCs w:val="28"/>
        </w:rPr>
        <w:t xml:space="preserve"> </w:t>
      </w:r>
      <w:r>
        <w:rPr>
          <w:sz w:val="28"/>
          <w:szCs w:val="28"/>
        </w:rPr>
        <w:t>розпочати</w:t>
      </w:r>
      <w:r>
        <w:rPr>
          <w:spacing w:val="-7"/>
          <w:sz w:val="28"/>
          <w:szCs w:val="28"/>
        </w:rPr>
        <w:t xml:space="preserve"> </w:t>
      </w:r>
      <w:r>
        <w:rPr>
          <w:sz w:val="28"/>
          <w:szCs w:val="28"/>
        </w:rPr>
        <w:t>навчання</w:t>
      </w:r>
      <w:r>
        <w:rPr>
          <w:spacing w:val="-7"/>
          <w:sz w:val="28"/>
          <w:szCs w:val="28"/>
        </w:rPr>
        <w:t xml:space="preserve"> </w:t>
      </w:r>
      <w:r>
        <w:rPr>
          <w:sz w:val="28"/>
          <w:szCs w:val="28"/>
        </w:rPr>
        <w:t>за</w:t>
      </w:r>
      <w:r>
        <w:rPr>
          <w:spacing w:val="-7"/>
          <w:sz w:val="28"/>
          <w:szCs w:val="28"/>
        </w:rPr>
        <w:t xml:space="preserve"> </w:t>
      </w:r>
      <w:r>
        <w:rPr>
          <w:sz w:val="28"/>
          <w:szCs w:val="28"/>
        </w:rPr>
        <w:t>освітньою</w:t>
      </w:r>
      <w:r>
        <w:rPr>
          <w:spacing w:val="-7"/>
          <w:sz w:val="28"/>
          <w:szCs w:val="28"/>
        </w:rPr>
        <w:t xml:space="preserve"> </w:t>
      </w:r>
      <w:r>
        <w:rPr>
          <w:sz w:val="28"/>
          <w:szCs w:val="28"/>
        </w:rPr>
        <w:t>програмою або продовжити навчання за цією Програмою, якщо вони навчалися за іншою освітньою програмою;</w:t>
      </w:r>
    </w:p>
    <w:p w:rsidR="00776391" w:rsidRDefault="00E850D6">
      <w:pPr>
        <w:pStyle w:val="a6"/>
        <w:numPr>
          <w:ilvl w:val="0"/>
          <w:numId w:val="1"/>
        </w:numPr>
        <w:tabs>
          <w:tab w:val="left" w:pos="1148"/>
        </w:tabs>
        <w:spacing w:line="321" w:lineRule="exact"/>
        <w:ind w:left="1148" w:hanging="349"/>
        <w:jc w:val="both"/>
        <w:rPr>
          <w:sz w:val="28"/>
          <w:szCs w:val="28"/>
        </w:rPr>
      </w:pPr>
      <w:r>
        <w:rPr>
          <w:sz w:val="28"/>
          <w:szCs w:val="28"/>
        </w:rPr>
        <w:t>загальний</w:t>
      </w:r>
      <w:r>
        <w:rPr>
          <w:spacing w:val="-13"/>
          <w:sz w:val="28"/>
          <w:szCs w:val="28"/>
        </w:rPr>
        <w:t xml:space="preserve"> </w:t>
      </w:r>
      <w:r>
        <w:rPr>
          <w:sz w:val="28"/>
          <w:szCs w:val="28"/>
        </w:rPr>
        <w:t>обсяг</w:t>
      </w:r>
      <w:r>
        <w:rPr>
          <w:spacing w:val="-12"/>
          <w:sz w:val="28"/>
          <w:szCs w:val="28"/>
        </w:rPr>
        <w:t xml:space="preserve"> </w:t>
      </w:r>
      <w:r>
        <w:rPr>
          <w:sz w:val="28"/>
          <w:szCs w:val="28"/>
        </w:rPr>
        <w:t>навчального</w:t>
      </w:r>
      <w:r>
        <w:rPr>
          <w:spacing w:val="-12"/>
          <w:sz w:val="28"/>
          <w:szCs w:val="28"/>
        </w:rPr>
        <w:t xml:space="preserve"> </w:t>
      </w:r>
      <w:r>
        <w:rPr>
          <w:sz w:val="28"/>
          <w:szCs w:val="28"/>
        </w:rPr>
        <w:t>навантаження</w:t>
      </w:r>
      <w:r>
        <w:rPr>
          <w:spacing w:val="-12"/>
          <w:sz w:val="28"/>
          <w:szCs w:val="28"/>
        </w:rPr>
        <w:t xml:space="preserve"> </w:t>
      </w:r>
      <w:r>
        <w:rPr>
          <w:spacing w:val="-2"/>
          <w:sz w:val="28"/>
          <w:szCs w:val="28"/>
        </w:rPr>
        <w:t>учнів;</w:t>
      </w:r>
    </w:p>
    <w:p w:rsidR="00776391" w:rsidRDefault="00E850D6">
      <w:pPr>
        <w:pStyle w:val="a6"/>
        <w:numPr>
          <w:ilvl w:val="0"/>
          <w:numId w:val="1"/>
        </w:numPr>
        <w:tabs>
          <w:tab w:val="left" w:pos="1148"/>
        </w:tabs>
        <w:ind w:right="109" w:firstLine="680"/>
        <w:jc w:val="both"/>
        <w:rPr>
          <w:sz w:val="28"/>
          <w:szCs w:val="28"/>
        </w:rPr>
      </w:pPr>
      <w:r>
        <w:rPr>
          <w:sz w:val="28"/>
          <w:szCs w:val="28"/>
        </w:rPr>
        <w:t xml:space="preserve"> навчальний план, що визначає обов’язкові та вибіркові освітні компоненти, із розподілом годин між освітніми галузями / предметами / інтегрованими курсами;</w:t>
      </w:r>
    </w:p>
    <w:p w:rsidR="00776391" w:rsidRDefault="00E850D6">
      <w:pPr>
        <w:pStyle w:val="a6"/>
        <w:numPr>
          <w:ilvl w:val="0"/>
          <w:numId w:val="1"/>
        </w:numPr>
        <w:tabs>
          <w:tab w:val="left" w:pos="1148"/>
        </w:tabs>
        <w:ind w:right="109" w:firstLine="680"/>
        <w:jc w:val="both"/>
        <w:rPr>
          <w:sz w:val="28"/>
          <w:szCs w:val="28"/>
        </w:rPr>
      </w:pPr>
      <w:r>
        <w:rPr>
          <w:sz w:val="28"/>
          <w:szCs w:val="28"/>
        </w:rPr>
        <w:t>перелік навчальних програм, які використовуються в освітньому процесі та містять опис результатів навчання учнів з навчальних предметів (інтегрованих курсів);</w:t>
      </w:r>
    </w:p>
    <w:p w:rsidR="00776391" w:rsidRDefault="00E850D6">
      <w:pPr>
        <w:pStyle w:val="a6"/>
        <w:numPr>
          <w:ilvl w:val="0"/>
          <w:numId w:val="1"/>
        </w:numPr>
        <w:tabs>
          <w:tab w:val="left" w:pos="1228"/>
        </w:tabs>
        <w:spacing w:line="321" w:lineRule="exact"/>
        <w:ind w:left="1228" w:hanging="429"/>
        <w:jc w:val="both"/>
        <w:rPr>
          <w:sz w:val="24"/>
          <w:szCs w:val="24"/>
        </w:rPr>
      </w:pPr>
      <w:r>
        <w:rPr>
          <w:sz w:val="28"/>
          <w:szCs w:val="28"/>
        </w:rPr>
        <w:t>опис</w:t>
      </w:r>
      <w:r>
        <w:rPr>
          <w:spacing w:val="-10"/>
          <w:sz w:val="28"/>
          <w:szCs w:val="28"/>
        </w:rPr>
        <w:t xml:space="preserve"> </w:t>
      </w:r>
      <w:r>
        <w:rPr>
          <w:sz w:val="28"/>
          <w:szCs w:val="28"/>
        </w:rPr>
        <w:t>форм</w:t>
      </w:r>
      <w:r>
        <w:rPr>
          <w:spacing w:val="-9"/>
          <w:sz w:val="28"/>
          <w:szCs w:val="28"/>
        </w:rPr>
        <w:t xml:space="preserve"> </w:t>
      </w:r>
      <w:r>
        <w:rPr>
          <w:sz w:val="28"/>
          <w:szCs w:val="28"/>
        </w:rPr>
        <w:t>орган</w:t>
      </w:r>
      <w:r>
        <w:rPr>
          <w:sz w:val="24"/>
          <w:szCs w:val="24"/>
        </w:rPr>
        <w:t>ізації</w:t>
      </w:r>
      <w:r>
        <w:rPr>
          <w:spacing w:val="-9"/>
          <w:sz w:val="24"/>
          <w:szCs w:val="24"/>
        </w:rPr>
        <w:t xml:space="preserve"> </w:t>
      </w:r>
      <w:r>
        <w:rPr>
          <w:sz w:val="24"/>
          <w:szCs w:val="24"/>
        </w:rPr>
        <w:t>освітнього</w:t>
      </w:r>
      <w:r>
        <w:rPr>
          <w:spacing w:val="-9"/>
          <w:sz w:val="24"/>
          <w:szCs w:val="24"/>
        </w:rPr>
        <w:t xml:space="preserve"> </w:t>
      </w:r>
      <w:r>
        <w:rPr>
          <w:sz w:val="24"/>
          <w:szCs w:val="24"/>
        </w:rPr>
        <w:t>процесу</w:t>
      </w:r>
      <w:r>
        <w:rPr>
          <w:spacing w:val="-10"/>
          <w:sz w:val="24"/>
          <w:szCs w:val="24"/>
        </w:rPr>
        <w:t xml:space="preserve"> </w:t>
      </w:r>
      <w:r>
        <w:rPr>
          <w:sz w:val="24"/>
          <w:szCs w:val="24"/>
        </w:rPr>
        <w:t>та</w:t>
      </w:r>
      <w:r>
        <w:rPr>
          <w:spacing w:val="-9"/>
          <w:sz w:val="24"/>
          <w:szCs w:val="24"/>
        </w:rPr>
        <w:t xml:space="preserve"> </w:t>
      </w:r>
      <w:r>
        <w:rPr>
          <w:sz w:val="24"/>
          <w:szCs w:val="24"/>
        </w:rPr>
        <w:t>педагогічних</w:t>
      </w:r>
      <w:r>
        <w:rPr>
          <w:spacing w:val="-9"/>
          <w:sz w:val="24"/>
          <w:szCs w:val="24"/>
        </w:rPr>
        <w:t xml:space="preserve"> </w:t>
      </w:r>
      <w:r>
        <w:rPr>
          <w:spacing w:val="-2"/>
          <w:sz w:val="24"/>
          <w:szCs w:val="24"/>
        </w:rPr>
        <w:t>технологій;</w:t>
      </w:r>
    </w:p>
    <w:p w:rsidR="00776391" w:rsidRDefault="00776391">
      <w:pPr>
        <w:spacing w:line="321" w:lineRule="exact"/>
        <w:jc w:val="both"/>
        <w:rPr>
          <w:sz w:val="24"/>
          <w:szCs w:val="24"/>
        </w:rPr>
        <w:sectPr w:rsidR="00776391" w:rsidSect="006E5CC0">
          <w:footerReference w:type="default" r:id="rId8"/>
          <w:type w:val="continuous"/>
          <w:pgSz w:w="12240" w:h="15840"/>
          <w:pgMar w:top="1134" w:right="567" w:bottom="1134" w:left="1701" w:header="0" w:footer="1004" w:gutter="0"/>
          <w:pgNumType w:start="1"/>
          <w:cols w:space="720"/>
          <w:docGrid w:linePitch="299"/>
        </w:sectPr>
      </w:pPr>
    </w:p>
    <w:p w:rsidR="00776391" w:rsidRDefault="00E850D6">
      <w:pPr>
        <w:pStyle w:val="a6"/>
        <w:numPr>
          <w:ilvl w:val="0"/>
          <w:numId w:val="1"/>
        </w:numPr>
        <w:tabs>
          <w:tab w:val="left" w:pos="1148"/>
        </w:tabs>
        <w:spacing w:before="70" w:line="322" w:lineRule="exact"/>
        <w:ind w:left="1148" w:hanging="349"/>
        <w:jc w:val="both"/>
        <w:rPr>
          <w:sz w:val="24"/>
          <w:szCs w:val="24"/>
        </w:rPr>
      </w:pPr>
      <w:r>
        <w:rPr>
          <w:sz w:val="24"/>
          <w:szCs w:val="24"/>
        </w:rPr>
        <w:lastRenderedPageBreak/>
        <w:t>види</w:t>
      </w:r>
      <w:r>
        <w:rPr>
          <w:spacing w:val="-5"/>
          <w:sz w:val="24"/>
          <w:szCs w:val="24"/>
        </w:rPr>
        <w:t xml:space="preserve"> </w:t>
      </w:r>
      <w:r>
        <w:rPr>
          <w:sz w:val="24"/>
          <w:szCs w:val="24"/>
        </w:rPr>
        <w:t>/</w:t>
      </w:r>
      <w:r>
        <w:rPr>
          <w:spacing w:val="-6"/>
          <w:sz w:val="24"/>
          <w:szCs w:val="24"/>
        </w:rPr>
        <w:t xml:space="preserve"> </w:t>
      </w:r>
      <w:r>
        <w:rPr>
          <w:sz w:val="24"/>
          <w:szCs w:val="24"/>
        </w:rPr>
        <w:t>форми</w:t>
      </w:r>
      <w:r>
        <w:rPr>
          <w:spacing w:val="-6"/>
          <w:sz w:val="24"/>
          <w:szCs w:val="24"/>
        </w:rPr>
        <w:t xml:space="preserve"> </w:t>
      </w:r>
      <w:r>
        <w:rPr>
          <w:sz w:val="24"/>
          <w:szCs w:val="24"/>
        </w:rPr>
        <w:t>оцінювання</w:t>
      </w:r>
      <w:r>
        <w:rPr>
          <w:spacing w:val="-5"/>
          <w:sz w:val="24"/>
          <w:szCs w:val="24"/>
        </w:rPr>
        <w:t xml:space="preserve"> </w:t>
      </w:r>
      <w:r>
        <w:rPr>
          <w:sz w:val="24"/>
          <w:szCs w:val="24"/>
        </w:rPr>
        <w:t>та</w:t>
      </w:r>
      <w:r>
        <w:rPr>
          <w:spacing w:val="-6"/>
          <w:sz w:val="24"/>
          <w:szCs w:val="24"/>
        </w:rPr>
        <w:t xml:space="preserve"> </w:t>
      </w:r>
      <w:r>
        <w:rPr>
          <w:sz w:val="24"/>
          <w:szCs w:val="24"/>
        </w:rPr>
        <w:t>його</w:t>
      </w:r>
      <w:r>
        <w:rPr>
          <w:spacing w:val="-6"/>
          <w:sz w:val="24"/>
          <w:szCs w:val="24"/>
        </w:rPr>
        <w:t xml:space="preserve"> </w:t>
      </w:r>
      <w:r>
        <w:rPr>
          <w:spacing w:val="-2"/>
          <w:sz w:val="24"/>
          <w:szCs w:val="24"/>
        </w:rPr>
        <w:t>інструментарій;</w:t>
      </w:r>
    </w:p>
    <w:p w:rsidR="00776391" w:rsidRDefault="00E850D6">
      <w:pPr>
        <w:pStyle w:val="a6"/>
        <w:numPr>
          <w:ilvl w:val="0"/>
          <w:numId w:val="1"/>
        </w:numPr>
        <w:tabs>
          <w:tab w:val="left" w:pos="1148"/>
        </w:tabs>
        <w:spacing w:line="322" w:lineRule="exact"/>
        <w:ind w:left="1148" w:hanging="349"/>
        <w:jc w:val="both"/>
        <w:rPr>
          <w:sz w:val="24"/>
          <w:szCs w:val="24"/>
        </w:rPr>
      </w:pPr>
      <w:r>
        <w:rPr>
          <w:sz w:val="24"/>
          <w:szCs w:val="24"/>
        </w:rPr>
        <w:t>організаційні</w:t>
      </w:r>
      <w:r>
        <w:rPr>
          <w:spacing w:val="-13"/>
          <w:sz w:val="24"/>
          <w:szCs w:val="24"/>
        </w:rPr>
        <w:t xml:space="preserve"> </w:t>
      </w:r>
      <w:r>
        <w:rPr>
          <w:sz w:val="24"/>
          <w:szCs w:val="24"/>
        </w:rPr>
        <w:t>питання</w:t>
      </w:r>
      <w:r>
        <w:rPr>
          <w:spacing w:val="-12"/>
          <w:sz w:val="24"/>
          <w:szCs w:val="24"/>
        </w:rPr>
        <w:t xml:space="preserve"> </w:t>
      </w:r>
      <w:r>
        <w:rPr>
          <w:sz w:val="24"/>
          <w:szCs w:val="24"/>
        </w:rPr>
        <w:t>реалізації</w:t>
      </w:r>
      <w:r>
        <w:rPr>
          <w:spacing w:val="-13"/>
          <w:sz w:val="24"/>
          <w:szCs w:val="24"/>
        </w:rPr>
        <w:t xml:space="preserve"> </w:t>
      </w:r>
      <w:r>
        <w:rPr>
          <w:spacing w:val="-2"/>
          <w:sz w:val="24"/>
          <w:szCs w:val="24"/>
        </w:rPr>
        <w:t>Програми.</w:t>
      </w:r>
    </w:p>
    <w:p w:rsidR="00776391" w:rsidRDefault="00E850D6">
      <w:pPr>
        <w:pStyle w:val="a4"/>
        <w:ind w:right="108"/>
        <w:rPr>
          <w:sz w:val="24"/>
          <w:szCs w:val="24"/>
        </w:rPr>
      </w:pPr>
      <w:r>
        <w:rPr>
          <w:sz w:val="24"/>
          <w:szCs w:val="24"/>
        </w:rPr>
        <w:t>Програма відповідно до вимог Законів України «Про освіту», «Про повну загальну середню освіту», забезпечує наступність із адаптаційним циклом базової середньої освіти і передбачає виконання учнем / ученицею вимог до результатів навчання, визначених Державним стандартом, а також готовність дитини до навчання на наступному рівні.</w:t>
      </w:r>
    </w:p>
    <w:p w:rsidR="00776391" w:rsidRDefault="00E850D6">
      <w:pPr>
        <w:pStyle w:val="a4"/>
        <w:ind w:right="108"/>
        <w:rPr>
          <w:sz w:val="24"/>
          <w:szCs w:val="24"/>
        </w:rPr>
      </w:pPr>
      <w:r>
        <w:rPr>
          <w:b/>
          <w:i/>
          <w:sz w:val="24"/>
          <w:szCs w:val="24"/>
        </w:rPr>
        <w:t xml:space="preserve">Цілями базової середньої освіти в Програмі </w:t>
      </w:r>
      <w:r>
        <w:rPr>
          <w:sz w:val="24"/>
          <w:szCs w:val="24"/>
        </w:rPr>
        <w:t xml:space="preserve">визнано всебічний розвиток учнів, їх здібностей, інтересів, обдарувань, формування </w:t>
      </w:r>
      <w:proofErr w:type="spellStart"/>
      <w:r>
        <w:rPr>
          <w:sz w:val="24"/>
          <w:szCs w:val="24"/>
        </w:rPr>
        <w:t>компетентностей</w:t>
      </w:r>
      <w:proofErr w:type="spellEnd"/>
      <w:r>
        <w:rPr>
          <w:sz w:val="24"/>
          <w:szCs w:val="24"/>
        </w:rPr>
        <w:t>,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w:t>
      </w:r>
    </w:p>
    <w:p w:rsidR="00776391" w:rsidRDefault="00E850D6">
      <w:pPr>
        <w:pStyle w:val="a4"/>
        <w:ind w:right="108"/>
        <w:rPr>
          <w:sz w:val="24"/>
          <w:szCs w:val="24"/>
        </w:rPr>
      </w:pPr>
      <w:r>
        <w:rPr>
          <w:sz w:val="24"/>
          <w:szCs w:val="24"/>
        </w:rPr>
        <w:t>Згідно з документом міжнародної Організації економічного співробітництва та розвитку OECР «Майбутнє освіти та навичок: освіта 2030» («</w:t>
      </w:r>
      <w:proofErr w:type="spellStart"/>
      <w:r>
        <w:rPr>
          <w:sz w:val="24"/>
          <w:szCs w:val="24"/>
        </w:rPr>
        <w:t>The</w:t>
      </w:r>
      <w:proofErr w:type="spellEnd"/>
      <w:r>
        <w:rPr>
          <w:sz w:val="24"/>
          <w:szCs w:val="24"/>
        </w:rPr>
        <w:t xml:space="preserve"> </w:t>
      </w:r>
      <w:proofErr w:type="spellStart"/>
      <w:r>
        <w:rPr>
          <w:sz w:val="24"/>
          <w:szCs w:val="24"/>
        </w:rPr>
        <w:t>Future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Education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Skills</w:t>
      </w:r>
      <w:proofErr w:type="spellEnd"/>
      <w:r>
        <w:rPr>
          <w:sz w:val="24"/>
          <w:szCs w:val="24"/>
        </w:rPr>
        <w:t xml:space="preserve">: </w:t>
      </w:r>
      <w:proofErr w:type="spellStart"/>
      <w:r>
        <w:rPr>
          <w:sz w:val="24"/>
          <w:szCs w:val="24"/>
        </w:rPr>
        <w:t>Education</w:t>
      </w:r>
      <w:proofErr w:type="spellEnd"/>
      <w:r>
        <w:rPr>
          <w:sz w:val="24"/>
          <w:szCs w:val="24"/>
        </w:rPr>
        <w:t xml:space="preserve"> 2030»), компетентність — це цілісне</w:t>
      </w:r>
      <w:r>
        <w:rPr>
          <w:spacing w:val="-16"/>
          <w:sz w:val="24"/>
          <w:szCs w:val="24"/>
        </w:rPr>
        <w:t xml:space="preserve"> </w:t>
      </w:r>
      <w:r>
        <w:rPr>
          <w:sz w:val="24"/>
          <w:szCs w:val="24"/>
        </w:rPr>
        <w:t>поняття,</w:t>
      </w:r>
      <w:r>
        <w:rPr>
          <w:spacing w:val="-16"/>
          <w:sz w:val="24"/>
          <w:szCs w:val="24"/>
        </w:rPr>
        <w:t xml:space="preserve"> </w:t>
      </w:r>
      <w:r>
        <w:rPr>
          <w:sz w:val="24"/>
          <w:szCs w:val="24"/>
        </w:rPr>
        <w:t>що</w:t>
      </w:r>
      <w:r>
        <w:rPr>
          <w:spacing w:val="-15"/>
          <w:sz w:val="24"/>
          <w:szCs w:val="24"/>
        </w:rPr>
        <w:t xml:space="preserve"> </w:t>
      </w:r>
      <w:r>
        <w:rPr>
          <w:sz w:val="24"/>
          <w:szCs w:val="24"/>
        </w:rPr>
        <w:t>містить</w:t>
      </w:r>
      <w:r>
        <w:rPr>
          <w:spacing w:val="-16"/>
          <w:sz w:val="24"/>
          <w:szCs w:val="24"/>
        </w:rPr>
        <w:t xml:space="preserve"> </w:t>
      </w:r>
      <w:r>
        <w:rPr>
          <w:sz w:val="24"/>
          <w:szCs w:val="24"/>
        </w:rPr>
        <w:t>такі</w:t>
      </w:r>
      <w:r>
        <w:rPr>
          <w:spacing w:val="-16"/>
          <w:sz w:val="24"/>
          <w:szCs w:val="24"/>
        </w:rPr>
        <w:t xml:space="preserve"> </w:t>
      </w:r>
      <w:r>
        <w:rPr>
          <w:sz w:val="24"/>
          <w:szCs w:val="24"/>
        </w:rPr>
        <w:t>складові:</w:t>
      </w:r>
      <w:r>
        <w:rPr>
          <w:spacing w:val="-16"/>
          <w:sz w:val="24"/>
          <w:szCs w:val="24"/>
        </w:rPr>
        <w:t xml:space="preserve"> </w:t>
      </w:r>
      <w:r>
        <w:rPr>
          <w:sz w:val="24"/>
          <w:szCs w:val="24"/>
        </w:rPr>
        <w:t>знання,</w:t>
      </w:r>
      <w:r>
        <w:rPr>
          <w:spacing w:val="-16"/>
          <w:sz w:val="24"/>
          <w:szCs w:val="24"/>
        </w:rPr>
        <w:t xml:space="preserve"> </w:t>
      </w:r>
      <w:r>
        <w:rPr>
          <w:sz w:val="24"/>
          <w:szCs w:val="24"/>
        </w:rPr>
        <w:t>навички,</w:t>
      </w:r>
      <w:r>
        <w:rPr>
          <w:spacing w:val="-16"/>
          <w:sz w:val="24"/>
          <w:szCs w:val="24"/>
        </w:rPr>
        <w:t xml:space="preserve"> </w:t>
      </w:r>
      <w:r>
        <w:rPr>
          <w:sz w:val="24"/>
          <w:szCs w:val="24"/>
        </w:rPr>
        <w:t>ставлення</w:t>
      </w:r>
      <w:r>
        <w:rPr>
          <w:spacing w:val="-16"/>
          <w:sz w:val="24"/>
          <w:szCs w:val="24"/>
        </w:rPr>
        <w:t xml:space="preserve"> </w:t>
      </w:r>
      <w:r>
        <w:rPr>
          <w:sz w:val="24"/>
          <w:szCs w:val="24"/>
        </w:rPr>
        <w:t>та</w:t>
      </w:r>
      <w:r>
        <w:rPr>
          <w:spacing w:val="-16"/>
          <w:sz w:val="24"/>
          <w:szCs w:val="24"/>
        </w:rPr>
        <w:t xml:space="preserve"> </w:t>
      </w:r>
      <w:r>
        <w:rPr>
          <w:sz w:val="24"/>
          <w:szCs w:val="24"/>
        </w:rPr>
        <w:t xml:space="preserve">цінності. Поняття «компетентність» передбачає не тільки набуття знань і навичок, а й мобілізацію знань, навичок, ставлення та цінностей для розв’язання комплексних, складних завдань і вимог, що постають перед людиною в сучасному світі [OECD. </w:t>
      </w:r>
      <w:proofErr w:type="spellStart"/>
      <w:r>
        <w:rPr>
          <w:sz w:val="24"/>
          <w:szCs w:val="24"/>
        </w:rPr>
        <w:t>Preparing</w:t>
      </w:r>
      <w:proofErr w:type="spellEnd"/>
      <w:r>
        <w:rPr>
          <w:sz w:val="24"/>
          <w:szCs w:val="24"/>
        </w:rPr>
        <w:t xml:space="preserve"> </w:t>
      </w:r>
      <w:proofErr w:type="spellStart"/>
      <w:r>
        <w:rPr>
          <w:sz w:val="24"/>
          <w:szCs w:val="24"/>
        </w:rPr>
        <w:t>our</w:t>
      </w:r>
      <w:proofErr w:type="spellEnd"/>
      <w:r>
        <w:rPr>
          <w:sz w:val="24"/>
          <w:szCs w:val="24"/>
        </w:rPr>
        <w:t xml:space="preserve"> </w:t>
      </w:r>
      <w:proofErr w:type="spellStart"/>
      <w:r>
        <w:rPr>
          <w:sz w:val="24"/>
          <w:szCs w:val="24"/>
        </w:rPr>
        <w:t>youth</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an</w:t>
      </w:r>
      <w:proofErr w:type="spellEnd"/>
      <w:r>
        <w:rPr>
          <w:sz w:val="24"/>
          <w:szCs w:val="24"/>
        </w:rPr>
        <w:t xml:space="preserve"> </w:t>
      </w:r>
      <w:proofErr w:type="spellStart"/>
      <w:r>
        <w:rPr>
          <w:sz w:val="24"/>
          <w:szCs w:val="24"/>
        </w:rPr>
        <w:t>inclusive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sustainable</w:t>
      </w:r>
      <w:proofErr w:type="spellEnd"/>
      <w:r>
        <w:rPr>
          <w:sz w:val="24"/>
          <w:szCs w:val="24"/>
        </w:rPr>
        <w:t xml:space="preserve"> </w:t>
      </w:r>
      <w:proofErr w:type="spellStart"/>
      <w:r>
        <w:rPr>
          <w:sz w:val="24"/>
          <w:szCs w:val="24"/>
        </w:rPr>
        <w:t>world</w:t>
      </w:r>
      <w:proofErr w:type="spellEnd"/>
      <w:r>
        <w:rPr>
          <w:sz w:val="24"/>
          <w:szCs w:val="24"/>
        </w:rPr>
        <w:t xml:space="preserve">. </w:t>
      </w:r>
      <w:proofErr w:type="spellStart"/>
      <w:r>
        <w:rPr>
          <w:sz w:val="24"/>
          <w:szCs w:val="24"/>
        </w:rPr>
        <w:t>The</w:t>
      </w:r>
      <w:proofErr w:type="spellEnd"/>
      <w:r>
        <w:rPr>
          <w:sz w:val="24"/>
          <w:szCs w:val="24"/>
        </w:rPr>
        <w:t xml:space="preserve"> OECD PISA </w:t>
      </w:r>
      <w:proofErr w:type="spellStart"/>
      <w:r>
        <w:rPr>
          <w:sz w:val="24"/>
          <w:szCs w:val="24"/>
        </w:rPr>
        <w:t>global</w:t>
      </w:r>
      <w:proofErr w:type="spellEnd"/>
      <w:r>
        <w:rPr>
          <w:sz w:val="24"/>
          <w:szCs w:val="24"/>
        </w:rPr>
        <w:t xml:space="preserve"> </w:t>
      </w:r>
      <w:proofErr w:type="spellStart"/>
      <w:r>
        <w:rPr>
          <w:sz w:val="24"/>
          <w:szCs w:val="24"/>
        </w:rPr>
        <w:t>competence</w:t>
      </w:r>
      <w:proofErr w:type="spellEnd"/>
      <w:r>
        <w:rPr>
          <w:sz w:val="24"/>
          <w:szCs w:val="24"/>
        </w:rPr>
        <w:t xml:space="preserve"> </w:t>
      </w:r>
      <w:proofErr w:type="spellStart"/>
      <w:r>
        <w:rPr>
          <w:sz w:val="24"/>
          <w:szCs w:val="24"/>
        </w:rPr>
        <w:t>framework</w:t>
      </w:r>
      <w:proofErr w:type="spellEnd"/>
      <w:r>
        <w:rPr>
          <w:sz w:val="24"/>
          <w:szCs w:val="24"/>
        </w:rPr>
        <w:t xml:space="preserve">. </w:t>
      </w:r>
      <w:proofErr w:type="spellStart"/>
      <w:r>
        <w:rPr>
          <w:sz w:val="24"/>
          <w:szCs w:val="24"/>
        </w:rPr>
        <w:t>Paris</w:t>
      </w:r>
      <w:proofErr w:type="spellEnd"/>
      <w:r>
        <w:rPr>
          <w:sz w:val="24"/>
          <w:szCs w:val="24"/>
        </w:rPr>
        <w:t>, 2018. 33 p. URL: https://</w:t>
      </w:r>
      <w:hyperlink r:id="rId9">
        <w:r>
          <w:rPr>
            <w:sz w:val="24"/>
            <w:szCs w:val="24"/>
          </w:rPr>
          <w:t>www.oecd.org/pisa/HandbookPISA-2018-Global-Competence.pdf</w:t>
        </w:r>
      </w:hyperlink>
      <w:r>
        <w:rPr>
          <w:sz w:val="24"/>
          <w:szCs w:val="24"/>
        </w:rPr>
        <w:t xml:space="preserve"> p. 4– 5].</w:t>
      </w:r>
    </w:p>
    <w:p w:rsidR="00776391" w:rsidRDefault="00E850D6">
      <w:pPr>
        <w:pStyle w:val="a4"/>
        <w:ind w:right="109"/>
        <w:rPr>
          <w:sz w:val="24"/>
          <w:szCs w:val="24"/>
        </w:rPr>
      </w:pPr>
      <w:r>
        <w:rPr>
          <w:sz w:val="24"/>
          <w:szCs w:val="24"/>
        </w:rPr>
        <w:t>У Програмі ключові компетентності розглядаються як поєднання знань, умінь та ставлень, що сприятимуть застосуванню цих знань у реальному світі.</w:t>
      </w:r>
    </w:p>
    <w:p w:rsidR="00776391" w:rsidRDefault="00E850D6">
      <w:pPr>
        <w:pStyle w:val="a4"/>
        <w:ind w:right="109"/>
        <w:rPr>
          <w:sz w:val="24"/>
          <w:szCs w:val="24"/>
        </w:rPr>
      </w:pPr>
      <w:r>
        <w:rPr>
          <w:sz w:val="24"/>
          <w:szCs w:val="24"/>
        </w:rPr>
        <w:t>Стратегічними орієнтирами Програми є забезпечення кожної дитини якісною освітою та можливість здобути знання й навички суспільства XXI ст., підвищення ролі вчителя як агента змін в освітньому процесі.</w:t>
      </w:r>
    </w:p>
    <w:p w:rsidR="00776391" w:rsidRDefault="00E850D6">
      <w:pPr>
        <w:ind w:left="119" w:right="109" w:firstLine="680"/>
        <w:jc w:val="both"/>
        <w:rPr>
          <w:sz w:val="24"/>
          <w:szCs w:val="24"/>
        </w:rPr>
      </w:pPr>
      <w:r>
        <w:rPr>
          <w:b/>
          <w:i/>
          <w:sz w:val="24"/>
          <w:szCs w:val="24"/>
        </w:rPr>
        <w:t>Концептуальними засадами досягнення цілей базової середньої освіти</w:t>
      </w:r>
      <w:r>
        <w:rPr>
          <w:b/>
          <w:i/>
          <w:spacing w:val="80"/>
          <w:sz w:val="24"/>
          <w:szCs w:val="24"/>
        </w:rPr>
        <w:t xml:space="preserve"> </w:t>
      </w:r>
      <w:r>
        <w:rPr>
          <w:b/>
          <w:i/>
          <w:sz w:val="24"/>
          <w:szCs w:val="24"/>
        </w:rPr>
        <w:t>в</w:t>
      </w:r>
      <w:r>
        <w:rPr>
          <w:b/>
          <w:i/>
          <w:spacing w:val="40"/>
          <w:sz w:val="24"/>
          <w:szCs w:val="24"/>
        </w:rPr>
        <w:t xml:space="preserve"> </w:t>
      </w:r>
      <w:r>
        <w:rPr>
          <w:b/>
          <w:i/>
          <w:sz w:val="24"/>
          <w:szCs w:val="24"/>
        </w:rPr>
        <w:t xml:space="preserve">Програмі </w:t>
      </w:r>
      <w:r>
        <w:rPr>
          <w:sz w:val="24"/>
          <w:szCs w:val="24"/>
        </w:rPr>
        <w:t xml:space="preserve">є основні положення </w:t>
      </w:r>
      <w:proofErr w:type="spellStart"/>
      <w:r>
        <w:rPr>
          <w:sz w:val="24"/>
          <w:szCs w:val="24"/>
        </w:rPr>
        <w:t>компетентнісного</w:t>
      </w:r>
      <w:proofErr w:type="spellEnd"/>
      <w:r>
        <w:rPr>
          <w:sz w:val="24"/>
          <w:szCs w:val="24"/>
        </w:rPr>
        <w:t xml:space="preserve"> й </w:t>
      </w:r>
      <w:proofErr w:type="spellStart"/>
      <w:r>
        <w:rPr>
          <w:sz w:val="24"/>
          <w:szCs w:val="24"/>
        </w:rPr>
        <w:t>особистісно-діяльнісного</w:t>
      </w:r>
      <w:proofErr w:type="spellEnd"/>
      <w:r>
        <w:rPr>
          <w:sz w:val="24"/>
          <w:szCs w:val="24"/>
        </w:rPr>
        <w:t xml:space="preserve"> </w:t>
      </w:r>
      <w:r>
        <w:rPr>
          <w:spacing w:val="-2"/>
          <w:sz w:val="24"/>
          <w:szCs w:val="24"/>
        </w:rPr>
        <w:t>підходів.</w:t>
      </w:r>
    </w:p>
    <w:p w:rsidR="00776391" w:rsidRDefault="00E850D6">
      <w:pPr>
        <w:pStyle w:val="a4"/>
        <w:ind w:right="106"/>
        <w:rPr>
          <w:sz w:val="24"/>
          <w:szCs w:val="24"/>
        </w:rPr>
      </w:pPr>
      <w:r>
        <w:rPr>
          <w:sz w:val="24"/>
          <w:szCs w:val="24"/>
        </w:rPr>
        <w:t>У Програмі враховано, відповідно до документа «Майбутнє освіти та навичок</w:t>
      </w:r>
      <w:r>
        <w:rPr>
          <w:spacing w:val="-18"/>
          <w:sz w:val="24"/>
          <w:szCs w:val="24"/>
        </w:rPr>
        <w:t xml:space="preserve"> </w:t>
      </w:r>
      <w:r>
        <w:rPr>
          <w:sz w:val="24"/>
          <w:szCs w:val="24"/>
        </w:rPr>
        <w:t>2030.</w:t>
      </w:r>
      <w:r>
        <w:rPr>
          <w:spacing w:val="-17"/>
          <w:sz w:val="24"/>
          <w:szCs w:val="24"/>
        </w:rPr>
        <w:t xml:space="preserve"> </w:t>
      </w:r>
      <w:r>
        <w:rPr>
          <w:sz w:val="24"/>
          <w:szCs w:val="24"/>
        </w:rPr>
        <w:t>Концептуальні</w:t>
      </w:r>
      <w:r>
        <w:rPr>
          <w:spacing w:val="-18"/>
          <w:sz w:val="24"/>
          <w:szCs w:val="24"/>
        </w:rPr>
        <w:t xml:space="preserve"> </w:t>
      </w:r>
      <w:r>
        <w:rPr>
          <w:sz w:val="24"/>
          <w:szCs w:val="24"/>
        </w:rPr>
        <w:t>рамки</w:t>
      </w:r>
      <w:r>
        <w:rPr>
          <w:spacing w:val="-17"/>
          <w:sz w:val="24"/>
          <w:szCs w:val="24"/>
        </w:rPr>
        <w:t xml:space="preserve"> </w:t>
      </w:r>
      <w:r>
        <w:rPr>
          <w:sz w:val="24"/>
          <w:szCs w:val="24"/>
        </w:rPr>
        <w:t>навчання.</w:t>
      </w:r>
      <w:r>
        <w:rPr>
          <w:spacing w:val="-18"/>
          <w:sz w:val="24"/>
          <w:szCs w:val="24"/>
        </w:rPr>
        <w:t xml:space="preserve"> </w:t>
      </w:r>
      <w:r>
        <w:rPr>
          <w:sz w:val="24"/>
          <w:szCs w:val="24"/>
        </w:rPr>
        <w:t>Навички</w:t>
      </w:r>
      <w:r>
        <w:rPr>
          <w:spacing w:val="-17"/>
          <w:sz w:val="24"/>
          <w:szCs w:val="24"/>
        </w:rPr>
        <w:t xml:space="preserve"> </w:t>
      </w:r>
      <w:r>
        <w:rPr>
          <w:sz w:val="24"/>
          <w:szCs w:val="24"/>
        </w:rPr>
        <w:t>2030»</w:t>
      </w:r>
      <w:r>
        <w:rPr>
          <w:spacing w:val="-18"/>
          <w:sz w:val="24"/>
          <w:szCs w:val="24"/>
        </w:rPr>
        <w:t xml:space="preserve"> </w:t>
      </w:r>
      <w:r>
        <w:rPr>
          <w:sz w:val="24"/>
          <w:szCs w:val="24"/>
        </w:rPr>
        <w:t>(</w:t>
      </w:r>
      <w:proofErr w:type="spellStart"/>
      <w:r>
        <w:rPr>
          <w:sz w:val="24"/>
          <w:szCs w:val="24"/>
        </w:rPr>
        <w:t>Future</w:t>
      </w:r>
      <w:proofErr w:type="spellEnd"/>
      <w:r>
        <w:rPr>
          <w:spacing w:val="-17"/>
          <w:sz w:val="24"/>
          <w:szCs w:val="24"/>
        </w:rPr>
        <w:t xml:space="preserve"> </w:t>
      </w:r>
      <w:proofErr w:type="spellStart"/>
      <w:r>
        <w:rPr>
          <w:sz w:val="24"/>
          <w:szCs w:val="24"/>
        </w:rPr>
        <w:t>of</w:t>
      </w:r>
      <w:proofErr w:type="spellEnd"/>
      <w:r>
        <w:rPr>
          <w:spacing w:val="-18"/>
          <w:sz w:val="24"/>
          <w:szCs w:val="24"/>
        </w:rPr>
        <w:t xml:space="preserve"> </w:t>
      </w:r>
      <w:proofErr w:type="spellStart"/>
      <w:r>
        <w:rPr>
          <w:sz w:val="24"/>
          <w:szCs w:val="24"/>
        </w:rPr>
        <w:t>Education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Skills</w:t>
      </w:r>
      <w:proofErr w:type="spellEnd"/>
      <w:r>
        <w:rPr>
          <w:sz w:val="24"/>
          <w:szCs w:val="24"/>
        </w:rPr>
        <w:t xml:space="preserve"> 2030. </w:t>
      </w:r>
      <w:proofErr w:type="spellStart"/>
      <w:r>
        <w:rPr>
          <w:sz w:val="24"/>
          <w:szCs w:val="24"/>
        </w:rPr>
        <w:t>Conceptual</w:t>
      </w:r>
      <w:proofErr w:type="spellEnd"/>
      <w:r>
        <w:rPr>
          <w:sz w:val="24"/>
          <w:szCs w:val="24"/>
        </w:rPr>
        <w:t xml:space="preserve"> </w:t>
      </w:r>
      <w:proofErr w:type="spellStart"/>
      <w:r>
        <w:rPr>
          <w:sz w:val="24"/>
          <w:szCs w:val="24"/>
        </w:rPr>
        <w:t>learning</w:t>
      </w:r>
      <w:proofErr w:type="spellEnd"/>
      <w:r>
        <w:rPr>
          <w:sz w:val="24"/>
          <w:szCs w:val="24"/>
        </w:rPr>
        <w:t xml:space="preserve"> </w:t>
      </w:r>
      <w:proofErr w:type="spellStart"/>
      <w:r>
        <w:rPr>
          <w:sz w:val="24"/>
          <w:szCs w:val="24"/>
        </w:rPr>
        <w:t>framework</w:t>
      </w:r>
      <w:proofErr w:type="spellEnd"/>
      <w:r>
        <w:rPr>
          <w:sz w:val="24"/>
          <w:szCs w:val="24"/>
        </w:rPr>
        <w:t xml:space="preserve">. </w:t>
      </w:r>
      <w:proofErr w:type="spellStart"/>
      <w:r>
        <w:rPr>
          <w:sz w:val="24"/>
          <w:szCs w:val="24"/>
        </w:rPr>
        <w:t>Skills</w:t>
      </w:r>
      <w:proofErr w:type="spellEnd"/>
      <w:r>
        <w:rPr>
          <w:sz w:val="24"/>
          <w:szCs w:val="24"/>
        </w:rPr>
        <w:t xml:space="preserve"> </w:t>
      </w:r>
      <w:proofErr w:type="spellStart"/>
      <w:r>
        <w:rPr>
          <w:sz w:val="24"/>
          <w:szCs w:val="24"/>
        </w:rPr>
        <w:t>for</w:t>
      </w:r>
      <w:proofErr w:type="spellEnd"/>
      <w:r>
        <w:rPr>
          <w:sz w:val="24"/>
          <w:szCs w:val="24"/>
        </w:rPr>
        <w:t xml:space="preserve"> 2030; автори: С. </w:t>
      </w:r>
      <w:proofErr w:type="spellStart"/>
      <w:r>
        <w:rPr>
          <w:sz w:val="24"/>
          <w:szCs w:val="24"/>
        </w:rPr>
        <w:t>Діллон</w:t>
      </w:r>
      <w:proofErr w:type="spellEnd"/>
      <w:r>
        <w:rPr>
          <w:sz w:val="24"/>
          <w:szCs w:val="24"/>
        </w:rPr>
        <w:t xml:space="preserve">, Ж. </w:t>
      </w:r>
      <w:proofErr w:type="spellStart"/>
      <w:r>
        <w:rPr>
          <w:sz w:val="24"/>
          <w:szCs w:val="24"/>
        </w:rPr>
        <w:t>Коста</w:t>
      </w:r>
      <w:proofErr w:type="spellEnd"/>
      <w:r>
        <w:rPr>
          <w:sz w:val="24"/>
          <w:szCs w:val="24"/>
        </w:rPr>
        <w:t xml:space="preserve">, М. Кім, Х. Діксон), три види навичок: когнітивні та </w:t>
      </w:r>
      <w:proofErr w:type="spellStart"/>
      <w:r>
        <w:rPr>
          <w:sz w:val="24"/>
          <w:szCs w:val="24"/>
        </w:rPr>
        <w:t>метакогнітивні</w:t>
      </w:r>
      <w:proofErr w:type="spellEnd"/>
      <w:r>
        <w:rPr>
          <w:sz w:val="24"/>
          <w:szCs w:val="24"/>
        </w:rPr>
        <w:t>; соціальні та емоційні; фізичні та практичні.</w:t>
      </w:r>
    </w:p>
    <w:p w:rsidR="00776391" w:rsidRDefault="00E850D6">
      <w:pPr>
        <w:pStyle w:val="a4"/>
        <w:ind w:right="106"/>
        <w:rPr>
          <w:sz w:val="24"/>
          <w:szCs w:val="24"/>
        </w:rPr>
      </w:pPr>
      <w:r>
        <w:rPr>
          <w:sz w:val="24"/>
          <w:szCs w:val="24"/>
        </w:rPr>
        <w:t>За</w:t>
      </w:r>
      <w:r>
        <w:rPr>
          <w:spacing w:val="80"/>
          <w:sz w:val="24"/>
          <w:szCs w:val="24"/>
        </w:rPr>
        <w:t xml:space="preserve">  </w:t>
      </w:r>
      <w:r>
        <w:rPr>
          <w:sz w:val="24"/>
          <w:szCs w:val="24"/>
        </w:rPr>
        <w:t>результатами</w:t>
      </w:r>
      <w:r>
        <w:rPr>
          <w:spacing w:val="80"/>
          <w:sz w:val="24"/>
          <w:szCs w:val="24"/>
        </w:rPr>
        <w:t xml:space="preserve">  </w:t>
      </w:r>
      <w:r>
        <w:rPr>
          <w:sz w:val="24"/>
          <w:szCs w:val="24"/>
        </w:rPr>
        <w:t>опанування</w:t>
      </w:r>
      <w:r>
        <w:rPr>
          <w:spacing w:val="80"/>
          <w:sz w:val="24"/>
          <w:szCs w:val="24"/>
        </w:rPr>
        <w:t xml:space="preserve">  </w:t>
      </w:r>
      <w:r>
        <w:rPr>
          <w:sz w:val="24"/>
          <w:szCs w:val="24"/>
        </w:rPr>
        <w:t>Програми</w:t>
      </w:r>
      <w:r>
        <w:rPr>
          <w:spacing w:val="80"/>
          <w:sz w:val="24"/>
          <w:szCs w:val="24"/>
        </w:rPr>
        <w:t xml:space="preserve">  </w:t>
      </w:r>
      <w:r>
        <w:rPr>
          <w:sz w:val="24"/>
          <w:szCs w:val="24"/>
        </w:rPr>
        <w:t>учні</w:t>
      </w:r>
      <w:r>
        <w:rPr>
          <w:spacing w:val="-2"/>
          <w:sz w:val="24"/>
          <w:szCs w:val="24"/>
        </w:rPr>
        <w:t xml:space="preserve"> </w:t>
      </w:r>
      <w:r>
        <w:rPr>
          <w:sz w:val="24"/>
          <w:szCs w:val="24"/>
        </w:rPr>
        <w:t>/</w:t>
      </w:r>
      <w:r>
        <w:rPr>
          <w:spacing w:val="-2"/>
          <w:sz w:val="24"/>
          <w:szCs w:val="24"/>
        </w:rPr>
        <w:t xml:space="preserve"> </w:t>
      </w:r>
      <w:r>
        <w:rPr>
          <w:sz w:val="24"/>
          <w:szCs w:val="24"/>
        </w:rPr>
        <w:t>учениці</w:t>
      </w:r>
      <w:r>
        <w:rPr>
          <w:spacing w:val="80"/>
          <w:sz w:val="24"/>
          <w:szCs w:val="24"/>
        </w:rPr>
        <w:t xml:space="preserve">  </w:t>
      </w:r>
      <w:r>
        <w:rPr>
          <w:sz w:val="24"/>
          <w:szCs w:val="24"/>
        </w:rPr>
        <w:t>сформують і</w:t>
      </w:r>
      <w:r>
        <w:rPr>
          <w:spacing w:val="40"/>
          <w:sz w:val="24"/>
          <w:szCs w:val="24"/>
        </w:rPr>
        <w:t xml:space="preserve"> </w:t>
      </w:r>
      <w:r>
        <w:rPr>
          <w:sz w:val="24"/>
          <w:szCs w:val="24"/>
        </w:rPr>
        <w:t xml:space="preserve">розвинуть ключові компетентності: вільне володіння державною мовою; здатність спілкуватися рідною (у разі відмінності від державної) та іноземними мовами; математичну компетентність; компетентності в галузі природничих наук, техніки і технологій; </w:t>
      </w:r>
      <w:proofErr w:type="spellStart"/>
      <w:r>
        <w:rPr>
          <w:sz w:val="24"/>
          <w:szCs w:val="24"/>
        </w:rPr>
        <w:t>інноваційність</w:t>
      </w:r>
      <w:proofErr w:type="spellEnd"/>
      <w:r>
        <w:rPr>
          <w:sz w:val="24"/>
          <w:szCs w:val="24"/>
        </w:rPr>
        <w:t xml:space="preserve">; екологічну компетентність; </w:t>
      </w:r>
      <w:proofErr w:type="spellStart"/>
      <w:r>
        <w:rPr>
          <w:sz w:val="24"/>
          <w:szCs w:val="24"/>
        </w:rPr>
        <w:t>інформаційно-</w:t>
      </w:r>
      <w:proofErr w:type="spellEnd"/>
      <w:r>
        <w:rPr>
          <w:sz w:val="24"/>
          <w:szCs w:val="24"/>
        </w:rPr>
        <w:t xml:space="preserve"> комунікаційну компетентність; навчання протягом життя; громадянські та соціальні компетентності; культурну компетентність; підприємливість і фінансову грамотність.</w:t>
      </w:r>
    </w:p>
    <w:p w:rsidR="00776391" w:rsidRDefault="00E850D6">
      <w:pPr>
        <w:pStyle w:val="a4"/>
        <w:spacing w:before="2"/>
        <w:ind w:left="0" w:right="109" w:firstLineChars="250" w:firstLine="600"/>
        <w:rPr>
          <w:sz w:val="24"/>
          <w:szCs w:val="24"/>
        </w:rPr>
      </w:pPr>
      <w:r>
        <w:rPr>
          <w:sz w:val="24"/>
          <w:szCs w:val="24"/>
        </w:rPr>
        <w:t>Зміст</w:t>
      </w:r>
      <w:r>
        <w:rPr>
          <w:spacing w:val="-12"/>
          <w:sz w:val="24"/>
          <w:szCs w:val="24"/>
        </w:rPr>
        <w:t xml:space="preserve"> </w:t>
      </w:r>
      <w:r>
        <w:rPr>
          <w:sz w:val="24"/>
          <w:szCs w:val="24"/>
        </w:rPr>
        <w:t>Програми</w:t>
      </w:r>
      <w:r>
        <w:rPr>
          <w:spacing w:val="-11"/>
          <w:sz w:val="24"/>
          <w:szCs w:val="24"/>
        </w:rPr>
        <w:t xml:space="preserve"> </w:t>
      </w:r>
      <w:proofErr w:type="spellStart"/>
      <w:r>
        <w:rPr>
          <w:sz w:val="24"/>
          <w:szCs w:val="24"/>
        </w:rPr>
        <w:t>структуровано</w:t>
      </w:r>
      <w:proofErr w:type="spellEnd"/>
      <w:r>
        <w:rPr>
          <w:spacing w:val="-12"/>
          <w:sz w:val="24"/>
          <w:szCs w:val="24"/>
        </w:rPr>
        <w:t xml:space="preserve"> </w:t>
      </w:r>
      <w:r>
        <w:rPr>
          <w:sz w:val="24"/>
          <w:szCs w:val="24"/>
        </w:rPr>
        <w:t>з</w:t>
      </w:r>
      <w:r>
        <w:rPr>
          <w:spacing w:val="-12"/>
          <w:sz w:val="24"/>
          <w:szCs w:val="24"/>
        </w:rPr>
        <w:t xml:space="preserve"> </w:t>
      </w:r>
      <w:r>
        <w:rPr>
          <w:sz w:val="24"/>
          <w:szCs w:val="24"/>
        </w:rPr>
        <w:t>урахуванням</w:t>
      </w:r>
      <w:r>
        <w:rPr>
          <w:spacing w:val="-12"/>
          <w:sz w:val="24"/>
          <w:szCs w:val="24"/>
        </w:rPr>
        <w:t xml:space="preserve"> </w:t>
      </w:r>
      <w:proofErr w:type="spellStart"/>
      <w:r>
        <w:rPr>
          <w:sz w:val="24"/>
          <w:szCs w:val="24"/>
        </w:rPr>
        <w:t>компетентнісного</w:t>
      </w:r>
      <w:proofErr w:type="spellEnd"/>
      <w:r>
        <w:rPr>
          <w:spacing w:val="-12"/>
          <w:sz w:val="24"/>
          <w:szCs w:val="24"/>
        </w:rPr>
        <w:t xml:space="preserve"> </w:t>
      </w:r>
      <w:r>
        <w:rPr>
          <w:sz w:val="24"/>
          <w:szCs w:val="24"/>
        </w:rPr>
        <w:t>підходу</w:t>
      </w:r>
      <w:r>
        <w:rPr>
          <w:spacing w:val="-12"/>
          <w:sz w:val="24"/>
          <w:szCs w:val="24"/>
        </w:rPr>
        <w:t xml:space="preserve"> </w:t>
      </w:r>
      <w:r>
        <w:rPr>
          <w:sz w:val="24"/>
          <w:szCs w:val="24"/>
        </w:rPr>
        <w:t xml:space="preserve">та спрямовано «на кінцевий результат освітнього процесу — набуття учнем </w:t>
      </w:r>
      <w:proofErr w:type="spellStart"/>
      <w:r>
        <w:rPr>
          <w:sz w:val="24"/>
          <w:szCs w:val="24"/>
        </w:rPr>
        <w:t>компетентностей</w:t>
      </w:r>
      <w:proofErr w:type="spellEnd"/>
      <w:r>
        <w:rPr>
          <w:sz w:val="24"/>
          <w:szCs w:val="24"/>
        </w:rPr>
        <w:t>». Програма спрямована не лише на набуття необхідних знань, а на їхнє застосування в різноманітних ситуаціях.</w:t>
      </w:r>
    </w:p>
    <w:p w:rsidR="00776391" w:rsidRDefault="00E850D6">
      <w:pPr>
        <w:pStyle w:val="a4"/>
        <w:ind w:right="109"/>
        <w:rPr>
          <w:sz w:val="24"/>
          <w:szCs w:val="24"/>
        </w:rPr>
      </w:pPr>
      <w:r>
        <w:rPr>
          <w:sz w:val="24"/>
          <w:szCs w:val="24"/>
        </w:rPr>
        <w:t>Засадничою</w:t>
      </w:r>
      <w:r>
        <w:rPr>
          <w:spacing w:val="-15"/>
          <w:sz w:val="24"/>
          <w:szCs w:val="24"/>
        </w:rPr>
        <w:t xml:space="preserve"> </w:t>
      </w:r>
      <w:r>
        <w:rPr>
          <w:sz w:val="24"/>
          <w:szCs w:val="24"/>
        </w:rPr>
        <w:t>ознакою</w:t>
      </w:r>
      <w:r>
        <w:rPr>
          <w:spacing w:val="-15"/>
          <w:sz w:val="24"/>
          <w:szCs w:val="24"/>
        </w:rPr>
        <w:t xml:space="preserve"> </w:t>
      </w:r>
      <w:r>
        <w:rPr>
          <w:sz w:val="24"/>
          <w:szCs w:val="24"/>
        </w:rPr>
        <w:t>Програми</w:t>
      </w:r>
      <w:r>
        <w:rPr>
          <w:spacing w:val="-16"/>
          <w:sz w:val="24"/>
          <w:szCs w:val="24"/>
        </w:rPr>
        <w:t xml:space="preserve"> </w:t>
      </w:r>
      <w:r>
        <w:rPr>
          <w:sz w:val="24"/>
          <w:szCs w:val="24"/>
        </w:rPr>
        <w:t>є</w:t>
      </w:r>
      <w:r>
        <w:rPr>
          <w:spacing w:val="-16"/>
          <w:sz w:val="24"/>
          <w:szCs w:val="24"/>
        </w:rPr>
        <w:t xml:space="preserve"> </w:t>
      </w:r>
      <w:r>
        <w:rPr>
          <w:sz w:val="24"/>
          <w:szCs w:val="24"/>
        </w:rPr>
        <w:t>поняття</w:t>
      </w:r>
      <w:r>
        <w:rPr>
          <w:spacing w:val="-16"/>
          <w:sz w:val="24"/>
          <w:szCs w:val="24"/>
        </w:rPr>
        <w:t xml:space="preserve"> </w:t>
      </w:r>
      <w:r>
        <w:rPr>
          <w:sz w:val="24"/>
          <w:szCs w:val="24"/>
        </w:rPr>
        <w:t>«навички»</w:t>
      </w:r>
      <w:r>
        <w:rPr>
          <w:spacing w:val="-16"/>
          <w:sz w:val="24"/>
          <w:szCs w:val="24"/>
        </w:rPr>
        <w:t xml:space="preserve"> </w:t>
      </w:r>
      <w:r>
        <w:rPr>
          <w:sz w:val="24"/>
          <w:szCs w:val="24"/>
        </w:rPr>
        <w:t>як</w:t>
      </w:r>
      <w:r>
        <w:rPr>
          <w:spacing w:val="-16"/>
          <w:sz w:val="24"/>
          <w:szCs w:val="24"/>
        </w:rPr>
        <w:t xml:space="preserve"> </w:t>
      </w:r>
      <w:r>
        <w:rPr>
          <w:sz w:val="24"/>
          <w:szCs w:val="24"/>
        </w:rPr>
        <w:t>вміння</w:t>
      </w:r>
      <w:r>
        <w:rPr>
          <w:spacing w:val="-16"/>
          <w:sz w:val="24"/>
          <w:szCs w:val="24"/>
        </w:rPr>
        <w:t xml:space="preserve"> </w:t>
      </w:r>
      <w:r>
        <w:rPr>
          <w:sz w:val="24"/>
          <w:szCs w:val="24"/>
        </w:rPr>
        <w:t xml:space="preserve">усвідомлено </w:t>
      </w:r>
      <w:r>
        <w:rPr>
          <w:spacing w:val="-2"/>
          <w:sz w:val="24"/>
          <w:szCs w:val="24"/>
        </w:rPr>
        <w:t>використовувати</w:t>
      </w:r>
      <w:r>
        <w:rPr>
          <w:spacing w:val="-3"/>
          <w:sz w:val="24"/>
          <w:szCs w:val="24"/>
        </w:rPr>
        <w:t xml:space="preserve"> </w:t>
      </w:r>
      <w:r>
        <w:rPr>
          <w:spacing w:val="-2"/>
          <w:sz w:val="24"/>
          <w:szCs w:val="24"/>
        </w:rPr>
        <w:t>свої</w:t>
      </w:r>
      <w:r>
        <w:rPr>
          <w:spacing w:val="-4"/>
          <w:sz w:val="24"/>
          <w:szCs w:val="24"/>
        </w:rPr>
        <w:t xml:space="preserve"> </w:t>
      </w:r>
      <w:r>
        <w:rPr>
          <w:spacing w:val="-2"/>
          <w:sz w:val="24"/>
          <w:szCs w:val="24"/>
        </w:rPr>
        <w:t>знання</w:t>
      </w:r>
      <w:r>
        <w:rPr>
          <w:spacing w:val="-3"/>
          <w:sz w:val="24"/>
          <w:szCs w:val="24"/>
        </w:rPr>
        <w:t xml:space="preserve"> </w:t>
      </w:r>
      <w:r>
        <w:rPr>
          <w:spacing w:val="-2"/>
          <w:sz w:val="24"/>
          <w:szCs w:val="24"/>
        </w:rPr>
        <w:t>для</w:t>
      </w:r>
      <w:r>
        <w:rPr>
          <w:spacing w:val="-3"/>
          <w:sz w:val="24"/>
          <w:szCs w:val="24"/>
        </w:rPr>
        <w:t xml:space="preserve"> </w:t>
      </w:r>
      <w:r>
        <w:rPr>
          <w:spacing w:val="-2"/>
          <w:sz w:val="24"/>
          <w:szCs w:val="24"/>
        </w:rPr>
        <w:t>досягнення</w:t>
      </w:r>
      <w:r>
        <w:rPr>
          <w:spacing w:val="-3"/>
          <w:sz w:val="24"/>
          <w:szCs w:val="24"/>
        </w:rPr>
        <w:t xml:space="preserve"> </w:t>
      </w:r>
      <w:r>
        <w:rPr>
          <w:spacing w:val="-2"/>
          <w:sz w:val="24"/>
          <w:szCs w:val="24"/>
        </w:rPr>
        <w:t>результатів.</w:t>
      </w:r>
      <w:r>
        <w:rPr>
          <w:spacing w:val="-4"/>
          <w:sz w:val="24"/>
          <w:szCs w:val="24"/>
        </w:rPr>
        <w:t xml:space="preserve"> </w:t>
      </w:r>
      <w:r>
        <w:rPr>
          <w:spacing w:val="-2"/>
          <w:sz w:val="24"/>
          <w:szCs w:val="24"/>
        </w:rPr>
        <w:t>Відповідно</w:t>
      </w:r>
      <w:r>
        <w:rPr>
          <w:spacing w:val="-3"/>
          <w:sz w:val="24"/>
          <w:szCs w:val="24"/>
        </w:rPr>
        <w:t xml:space="preserve"> </w:t>
      </w:r>
      <w:r>
        <w:rPr>
          <w:spacing w:val="-2"/>
          <w:sz w:val="24"/>
          <w:szCs w:val="24"/>
        </w:rPr>
        <w:t xml:space="preserve">формування </w:t>
      </w:r>
      <w:r>
        <w:rPr>
          <w:sz w:val="24"/>
          <w:szCs w:val="24"/>
        </w:rPr>
        <w:t>і розвиток навичок відбувається поступово.</w:t>
      </w:r>
    </w:p>
    <w:p w:rsidR="00776391" w:rsidRDefault="00E850D6">
      <w:pPr>
        <w:pStyle w:val="a4"/>
        <w:ind w:right="109"/>
        <w:rPr>
          <w:sz w:val="24"/>
          <w:szCs w:val="24"/>
        </w:rPr>
      </w:pPr>
      <w:r>
        <w:rPr>
          <w:sz w:val="24"/>
          <w:szCs w:val="24"/>
        </w:rPr>
        <w:t>У</w:t>
      </w:r>
      <w:r>
        <w:rPr>
          <w:spacing w:val="67"/>
          <w:sz w:val="24"/>
          <w:szCs w:val="24"/>
        </w:rPr>
        <w:t xml:space="preserve">  </w:t>
      </w:r>
      <w:r>
        <w:rPr>
          <w:sz w:val="24"/>
          <w:szCs w:val="24"/>
        </w:rPr>
        <w:t>Програмі</w:t>
      </w:r>
      <w:r>
        <w:rPr>
          <w:spacing w:val="67"/>
          <w:sz w:val="24"/>
          <w:szCs w:val="24"/>
        </w:rPr>
        <w:t xml:space="preserve">  </w:t>
      </w:r>
      <w:proofErr w:type="spellStart"/>
      <w:r>
        <w:rPr>
          <w:sz w:val="24"/>
          <w:szCs w:val="24"/>
        </w:rPr>
        <w:t>компетентнісна</w:t>
      </w:r>
      <w:proofErr w:type="spellEnd"/>
      <w:r>
        <w:rPr>
          <w:spacing w:val="67"/>
          <w:sz w:val="24"/>
          <w:szCs w:val="24"/>
        </w:rPr>
        <w:t xml:space="preserve">  </w:t>
      </w:r>
      <w:r>
        <w:rPr>
          <w:sz w:val="24"/>
          <w:szCs w:val="24"/>
        </w:rPr>
        <w:t>базова</w:t>
      </w:r>
      <w:r>
        <w:rPr>
          <w:spacing w:val="67"/>
          <w:sz w:val="24"/>
          <w:szCs w:val="24"/>
        </w:rPr>
        <w:t xml:space="preserve">  </w:t>
      </w:r>
      <w:r>
        <w:rPr>
          <w:sz w:val="24"/>
          <w:szCs w:val="24"/>
        </w:rPr>
        <w:t>середня</w:t>
      </w:r>
      <w:r>
        <w:rPr>
          <w:spacing w:val="67"/>
          <w:sz w:val="24"/>
          <w:szCs w:val="24"/>
        </w:rPr>
        <w:t xml:space="preserve">  </w:t>
      </w:r>
      <w:r>
        <w:rPr>
          <w:sz w:val="24"/>
          <w:szCs w:val="24"/>
        </w:rPr>
        <w:t>освіта</w:t>
      </w:r>
      <w:r>
        <w:rPr>
          <w:spacing w:val="67"/>
          <w:sz w:val="24"/>
          <w:szCs w:val="24"/>
        </w:rPr>
        <w:t xml:space="preserve">  </w:t>
      </w:r>
      <w:proofErr w:type="spellStart"/>
      <w:r>
        <w:rPr>
          <w:sz w:val="24"/>
          <w:szCs w:val="24"/>
        </w:rPr>
        <w:t>проєктується</w:t>
      </w:r>
      <w:proofErr w:type="spellEnd"/>
      <w:r>
        <w:rPr>
          <w:sz w:val="24"/>
          <w:szCs w:val="24"/>
        </w:rPr>
        <w:t xml:space="preserve"> й</w:t>
      </w:r>
      <w:r>
        <w:rPr>
          <w:spacing w:val="-3"/>
          <w:sz w:val="24"/>
          <w:szCs w:val="24"/>
        </w:rPr>
        <w:t xml:space="preserve"> </w:t>
      </w:r>
      <w:r>
        <w:rPr>
          <w:sz w:val="24"/>
          <w:szCs w:val="24"/>
        </w:rPr>
        <w:t xml:space="preserve">реалізується на засадах </w:t>
      </w:r>
      <w:proofErr w:type="spellStart"/>
      <w:r>
        <w:rPr>
          <w:sz w:val="24"/>
          <w:szCs w:val="24"/>
        </w:rPr>
        <w:t>особистісно-діяльнісного</w:t>
      </w:r>
      <w:proofErr w:type="spellEnd"/>
      <w:r>
        <w:rPr>
          <w:sz w:val="24"/>
          <w:szCs w:val="24"/>
        </w:rPr>
        <w:t xml:space="preserve"> підходу як система, що функціонує та </w:t>
      </w:r>
      <w:r>
        <w:rPr>
          <w:sz w:val="24"/>
          <w:szCs w:val="24"/>
        </w:rPr>
        <w:lastRenderedPageBreak/>
        <w:t xml:space="preserve">розвивається відповідно до основних положень парадигми </w:t>
      </w:r>
      <w:proofErr w:type="spellStart"/>
      <w:r>
        <w:rPr>
          <w:sz w:val="24"/>
          <w:szCs w:val="24"/>
        </w:rPr>
        <w:t>особистісно</w:t>
      </w:r>
      <w:proofErr w:type="spellEnd"/>
      <w:r>
        <w:rPr>
          <w:sz w:val="24"/>
          <w:szCs w:val="24"/>
        </w:rPr>
        <w:t xml:space="preserve"> зорієнтованої освіти й </w:t>
      </w:r>
      <w:proofErr w:type="spellStart"/>
      <w:r>
        <w:rPr>
          <w:sz w:val="24"/>
          <w:szCs w:val="24"/>
        </w:rPr>
        <w:t>діяльнісного</w:t>
      </w:r>
      <w:proofErr w:type="spellEnd"/>
      <w:r>
        <w:rPr>
          <w:sz w:val="24"/>
          <w:szCs w:val="24"/>
        </w:rPr>
        <w:t xml:space="preserve"> підходу, зокрема принципів гуманістичної, особистісної та </w:t>
      </w:r>
      <w:proofErr w:type="spellStart"/>
      <w:r>
        <w:rPr>
          <w:sz w:val="24"/>
          <w:szCs w:val="24"/>
        </w:rPr>
        <w:t>діяльнісної</w:t>
      </w:r>
      <w:proofErr w:type="spellEnd"/>
      <w:r>
        <w:rPr>
          <w:sz w:val="24"/>
          <w:szCs w:val="24"/>
        </w:rPr>
        <w:t xml:space="preserve"> спрямованості освіти.</w:t>
      </w:r>
    </w:p>
    <w:p w:rsidR="00776391" w:rsidRDefault="00E850D6">
      <w:pPr>
        <w:pStyle w:val="a4"/>
        <w:spacing w:line="259" w:lineRule="auto"/>
        <w:ind w:right="110" w:firstLine="720"/>
        <w:rPr>
          <w:sz w:val="24"/>
          <w:szCs w:val="24"/>
        </w:rPr>
      </w:pPr>
      <w:r>
        <w:rPr>
          <w:bCs/>
          <w:sz w:val="24"/>
          <w:szCs w:val="24"/>
        </w:rPr>
        <w:t>Унікальність</w:t>
      </w:r>
      <w:r>
        <w:rPr>
          <w:b/>
          <w:sz w:val="24"/>
          <w:szCs w:val="24"/>
        </w:rPr>
        <w:t xml:space="preserve"> </w:t>
      </w:r>
      <w:r>
        <w:rPr>
          <w:sz w:val="24"/>
          <w:szCs w:val="24"/>
        </w:rPr>
        <w:t>Програми порівняно з іншими освітніми програми для базової середньої освіти (цикл базового предметного навчання, 7–9-ті класи) виявляється:</w:t>
      </w:r>
    </w:p>
    <w:p w:rsidR="00776391" w:rsidRDefault="00E850D6">
      <w:pPr>
        <w:pStyle w:val="a4"/>
        <w:spacing w:line="259" w:lineRule="auto"/>
        <w:ind w:right="110" w:firstLine="720"/>
        <w:rPr>
          <w:sz w:val="24"/>
          <w:szCs w:val="24"/>
        </w:rPr>
      </w:pPr>
      <w:r>
        <w:rPr>
          <w:sz w:val="24"/>
          <w:szCs w:val="24"/>
        </w:rPr>
        <w:t>1. в спрямованості на досягнення учнями успіху в навчанні в умовах вмотивованості до навчання; саморозвитку і</w:t>
      </w:r>
      <w:r>
        <w:rPr>
          <w:spacing w:val="-5"/>
          <w:sz w:val="24"/>
          <w:szCs w:val="24"/>
        </w:rPr>
        <w:t xml:space="preserve"> </w:t>
      </w:r>
      <w:r>
        <w:rPr>
          <w:sz w:val="24"/>
          <w:szCs w:val="24"/>
        </w:rPr>
        <w:t>прагнення постійно здобувати нові знання й навички.</w:t>
      </w:r>
    </w:p>
    <w:p w:rsidR="00776391" w:rsidRDefault="00E850D6">
      <w:pPr>
        <w:pStyle w:val="a4"/>
        <w:ind w:right="107"/>
        <w:rPr>
          <w:sz w:val="24"/>
          <w:szCs w:val="24"/>
        </w:rPr>
      </w:pPr>
      <w:r>
        <w:rPr>
          <w:sz w:val="24"/>
          <w:szCs w:val="24"/>
        </w:rPr>
        <w:t>У</w:t>
      </w:r>
      <w:r>
        <w:rPr>
          <w:spacing w:val="80"/>
          <w:sz w:val="24"/>
          <w:szCs w:val="24"/>
        </w:rPr>
        <w:t xml:space="preserve"> </w:t>
      </w:r>
      <w:r>
        <w:rPr>
          <w:sz w:val="24"/>
          <w:szCs w:val="24"/>
        </w:rPr>
        <w:t>Програмі</w:t>
      </w:r>
      <w:r>
        <w:rPr>
          <w:spacing w:val="80"/>
          <w:sz w:val="24"/>
          <w:szCs w:val="24"/>
        </w:rPr>
        <w:t xml:space="preserve">  </w:t>
      </w:r>
      <w:r>
        <w:rPr>
          <w:sz w:val="24"/>
          <w:szCs w:val="24"/>
        </w:rPr>
        <w:t>значна</w:t>
      </w:r>
      <w:r>
        <w:rPr>
          <w:spacing w:val="80"/>
          <w:sz w:val="24"/>
          <w:szCs w:val="24"/>
        </w:rPr>
        <w:t xml:space="preserve">  </w:t>
      </w:r>
      <w:r>
        <w:rPr>
          <w:sz w:val="24"/>
          <w:szCs w:val="24"/>
        </w:rPr>
        <w:t>увага</w:t>
      </w:r>
      <w:r>
        <w:rPr>
          <w:spacing w:val="80"/>
          <w:sz w:val="24"/>
          <w:szCs w:val="24"/>
        </w:rPr>
        <w:t xml:space="preserve">  </w:t>
      </w:r>
      <w:r>
        <w:rPr>
          <w:sz w:val="24"/>
          <w:szCs w:val="24"/>
        </w:rPr>
        <w:t>приділяється</w:t>
      </w:r>
      <w:r>
        <w:rPr>
          <w:spacing w:val="80"/>
          <w:sz w:val="24"/>
          <w:szCs w:val="24"/>
        </w:rPr>
        <w:t xml:space="preserve">  </w:t>
      </w:r>
      <w:r>
        <w:rPr>
          <w:sz w:val="24"/>
          <w:szCs w:val="24"/>
        </w:rPr>
        <w:t>не</w:t>
      </w:r>
      <w:r>
        <w:rPr>
          <w:spacing w:val="80"/>
          <w:sz w:val="24"/>
          <w:szCs w:val="24"/>
        </w:rPr>
        <w:t xml:space="preserve">  </w:t>
      </w:r>
      <w:r>
        <w:rPr>
          <w:sz w:val="24"/>
          <w:szCs w:val="24"/>
        </w:rPr>
        <w:t>лише</w:t>
      </w:r>
      <w:r>
        <w:rPr>
          <w:spacing w:val="80"/>
          <w:sz w:val="24"/>
          <w:szCs w:val="24"/>
        </w:rPr>
        <w:t xml:space="preserve"> </w:t>
      </w:r>
      <w:proofErr w:type="spellStart"/>
      <w:r>
        <w:rPr>
          <w:sz w:val="24"/>
          <w:szCs w:val="24"/>
        </w:rPr>
        <w:t>міжпредметним</w:t>
      </w:r>
      <w:proofErr w:type="spellEnd"/>
      <w:r>
        <w:rPr>
          <w:spacing w:val="-4"/>
          <w:sz w:val="24"/>
          <w:szCs w:val="24"/>
        </w:rPr>
        <w:t xml:space="preserve"> </w:t>
      </w:r>
      <w:r>
        <w:rPr>
          <w:sz w:val="24"/>
          <w:szCs w:val="24"/>
        </w:rPr>
        <w:t>/</w:t>
      </w:r>
      <w:r>
        <w:rPr>
          <w:spacing w:val="-4"/>
          <w:sz w:val="24"/>
          <w:szCs w:val="24"/>
        </w:rPr>
        <w:t xml:space="preserve"> </w:t>
      </w:r>
      <w:r>
        <w:rPr>
          <w:sz w:val="24"/>
          <w:szCs w:val="24"/>
        </w:rPr>
        <w:t xml:space="preserve">міжгалузевим зв’язкам, а кожному конкретному предмету, що є особливо важливим у контексті майбутньої </w:t>
      </w:r>
      <w:proofErr w:type="spellStart"/>
      <w:r>
        <w:rPr>
          <w:sz w:val="24"/>
          <w:szCs w:val="24"/>
        </w:rPr>
        <w:t>профільності</w:t>
      </w:r>
      <w:proofErr w:type="spellEnd"/>
      <w:r>
        <w:rPr>
          <w:sz w:val="24"/>
          <w:szCs w:val="24"/>
        </w:rPr>
        <w:t xml:space="preserve"> навчання та вибору професії. Так, у Програмі реалізується комплексна модель формування в учнів ключових </w:t>
      </w:r>
      <w:proofErr w:type="spellStart"/>
      <w:r>
        <w:rPr>
          <w:sz w:val="24"/>
          <w:szCs w:val="24"/>
        </w:rPr>
        <w:t>компетентностей</w:t>
      </w:r>
      <w:proofErr w:type="spellEnd"/>
      <w:r>
        <w:rPr>
          <w:sz w:val="24"/>
          <w:szCs w:val="24"/>
        </w:rPr>
        <w:t xml:space="preserve">, що дає змогу повною мірою задіяти потенціал закладів загальної середньої освіти завдяки поєднанню предметно-тематичної, </w:t>
      </w:r>
      <w:proofErr w:type="spellStart"/>
      <w:r>
        <w:rPr>
          <w:sz w:val="24"/>
          <w:szCs w:val="24"/>
        </w:rPr>
        <w:t>міжпредметної</w:t>
      </w:r>
      <w:proofErr w:type="spellEnd"/>
      <w:r>
        <w:rPr>
          <w:spacing w:val="40"/>
          <w:sz w:val="24"/>
          <w:szCs w:val="24"/>
        </w:rPr>
        <w:t xml:space="preserve"> </w:t>
      </w:r>
      <w:r>
        <w:rPr>
          <w:sz w:val="24"/>
          <w:szCs w:val="24"/>
        </w:rPr>
        <w:t>та</w:t>
      </w:r>
      <w:r>
        <w:rPr>
          <w:spacing w:val="40"/>
          <w:sz w:val="24"/>
          <w:szCs w:val="24"/>
        </w:rPr>
        <w:t xml:space="preserve"> </w:t>
      </w:r>
      <w:r>
        <w:rPr>
          <w:sz w:val="24"/>
          <w:szCs w:val="24"/>
        </w:rPr>
        <w:t>виховної</w:t>
      </w:r>
      <w:r>
        <w:rPr>
          <w:spacing w:val="40"/>
          <w:sz w:val="24"/>
          <w:szCs w:val="24"/>
        </w:rPr>
        <w:t xml:space="preserve"> </w:t>
      </w:r>
      <w:r>
        <w:rPr>
          <w:sz w:val="24"/>
          <w:szCs w:val="24"/>
        </w:rPr>
        <w:t>моделей.</w:t>
      </w:r>
    </w:p>
    <w:p w:rsidR="00776391" w:rsidRDefault="00E850D6">
      <w:pPr>
        <w:pStyle w:val="a4"/>
        <w:ind w:right="106"/>
        <w:rPr>
          <w:sz w:val="24"/>
          <w:szCs w:val="24"/>
        </w:rPr>
      </w:pPr>
      <w:r>
        <w:rPr>
          <w:sz w:val="24"/>
          <w:szCs w:val="24"/>
        </w:rPr>
        <w:t xml:space="preserve">Зокрема, формування соціальної та громадянської </w:t>
      </w:r>
      <w:proofErr w:type="spellStart"/>
      <w:r>
        <w:rPr>
          <w:sz w:val="24"/>
          <w:szCs w:val="24"/>
        </w:rPr>
        <w:t>компетентностей</w:t>
      </w:r>
      <w:proofErr w:type="spellEnd"/>
      <w:r>
        <w:rPr>
          <w:sz w:val="24"/>
          <w:szCs w:val="24"/>
        </w:rPr>
        <w:t xml:space="preserve"> учнів 7‒9-х</w:t>
      </w:r>
      <w:r>
        <w:rPr>
          <w:spacing w:val="71"/>
          <w:w w:val="150"/>
          <w:sz w:val="24"/>
          <w:szCs w:val="24"/>
        </w:rPr>
        <w:t xml:space="preserve"> </w:t>
      </w:r>
      <w:r>
        <w:rPr>
          <w:sz w:val="24"/>
          <w:szCs w:val="24"/>
        </w:rPr>
        <w:t>класів</w:t>
      </w:r>
      <w:r>
        <w:rPr>
          <w:spacing w:val="71"/>
          <w:w w:val="150"/>
          <w:sz w:val="24"/>
          <w:szCs w:val="24"/>
        </w:rPr>
        <w:t xml:space="preserve"> </w:t>
      </w:r>
      <w:r>
        <w:rPr>
          <w:sz w:val="24"/>
          <w:szCs w:val="24"/>
        </w:rPr>
        <w:t>відбувається:</w:t>
      </w:r>
      <w:r>
        <w:rPr>
          <w:spacing w:val="71"/>
          <w:w w:val="150"/>
          <w:sz w:val="24"/>
          <w:szCs w:val="24"/>
        </w:rPr>
        <w:t xml:space="preserve"> </w:t>
      </w:r>
      <w:r>
        <w:rPr>
          <w:sz w:val="24"/>
          <w:szCs w:val="24"/>
        </w:rPr>
        <w:t>на</w:t>
      </w:r>
      <w:r>
        <w:rPr>
          <w:spacing w:val="71"/>
          <w:w w:val="150"/>
          <w:sz w:val="24"/>
          <w:szCs w:val="24"/>
        </w:rPr>
        <w:t xml:space="preserve"> </w:t>
      </w:r>
      <w:r>
        <w:rPr>
          <w:sz w:val="24"/>
          <w:szCs w:val="24"/>
        </w:rPr>
        <w:t>годинах</w:t>
      </w:r>
      <w:r>
        <w:rPr>
          <w:spacing w:val="71"/>
          <w:w w:val="150"/>
          <w:sz w:val="24"/>
          <w:szCs w:val="24"/>
        </w:rPr>
        <w:t xml:space="preserve"> </w:t>
      </w:r>
      <w:r>
        <w:rPr>
          <w:sz w:val="24"/>
          <w:szCs w:val="24"/>
        </w:rPr>
        <w:t>спілкування,</w:t>
      </w:r>
      <w:r>
        <w:rPr>
          <w:spacing w:val="80"/>
          <w:sz w:val="24"/>
          <w:szCs w:val="24"/>
        </w:rPr>
        <w:t xml:space="preserve"> </w:t>
      </w:r>
      <w:r>
        <w:rPr>
          <w:sz w:val="24"/>
          <w:szCs w:val="24"/>
        </w:rPr>
        <w:t>на</w:t>
      </w:r>
      <w:r>
        <w:rPr>
          <w:spacing w:val="80"/>
          <w:sz w:val="24"/>
          <w:szCs w:val="24"/>
        </w:rPr>
        <w:t xml:space="preserve"> </w:t>
      </w:r>
      <w:r>
        <w:rPr>
          <w:sz w:val="24"/>
          <w:szCs w:val="24"/>
        </w:rPr>
        <w:t>заходах</w:t>
      </w:r>
      <w:r>
        <w:rPr>
          <w:spacing w:val="80"/>
          <w:sz w:val="24"/>
          <w:szCs w:val="24"/>
        </w:rPr>
        <w:t xml:space="preserve"> </w:t>
      </w:r>
      <w:r>
        <w:rPr>
          <w:sz w:val="24"/>
          <w:szCs w:val="24"/>
        </w:rPr>
        <w:t>і</w:t>
      </w:r>
      <w:r>
        <w:rPr>
          <w:spacing w:val="80"/>
          <w:sz w:val="24"/>
          <w:szCs w:val="24"/>
        </w:rPr>
        <w:t xml:space="preserve"> </w:t>
      </w:r>
      <w:r>
        <w:rPr>
          <w:sz w:val="24"/>
          <w:szCs w:val="24"/>
        </w:rPr>
        <w:t>заняттях у</w:t>
      </w:r>
      <w:r>
        <w:rPr>
          <w:spacing w:val="-4"/>
          <w:sz w:val="24"/>
          <w:szCs w:val="24"/>
        </w:rPr>
        <w:t xml:space="preserve"> </w:t>
      </w:r>
      <w:r>
        <w:rPr>
          <w:sz w:val="24"/>
          <w:szCs w:val="24"/>
        </w:rPr>
        <w:t>дитячих організаціях і клубах тощо (виховна модель); на уроках інтегрованих курсів</w:t>
      </w:r>
      <w:r>
        <w:rPr>
          <w:spacing w:val="30"/>
          <w:sz w:val="24"/>
          <w:szCs w:val="24"/>
        </w:rPr>
        <w:t xml:space="preserve"> </w:t>
      </w:r>
      <w:r>
        <w:rPr>
          <w:sz w:val="24"/>
          <w:szCs w:val="24"/>
        </w:rPr>
        <w:t>«Навчаємося</w:t>
      </w:r>
      <w:r>
        <w:rPr>
          <w:spacing w:val="30"/>
          <w:sz w:val="24"/>
          <w:szCs w:val="24"/>
        </w:rPr>
        <w:t xml:space="preserve"> </w:t>
      </w:r>
      <w:r>
        <w:rPr>
          <w:sz w:val="24"/>
          <w:szCs w:val="24"/>
        </w:rPr>
        <w:t>разом»,</w:t>
      </w:r>
      <w:r>
        <w:rPr>
          <w:spacing w:val="29"/>
          <w:sz w:val="24"/>
          <w:szCs w:val="24"/>
        </w:rPr>
        <w:t xml:space="preserve"> </w:t>
      </w:r>
      <w:r>
        <w:rPr>
          <w:sz w:val="24"/>
          <w:szCs w:val="24"/>
        </w:rPr>
        <w:t>«Історія:</w:t>
      </w:r>
      <w:r>
        <w:rPr>
          <w:spacing w:val="29"/>
          <w:sz w:val="24"/>
          <w:szCs w:val="24"/>
        </w:rPr>
        <w:t xml:space="preserve"> </w:t>
      </w:r>
      <w:r>
        <w:rPr>
          <w:sz w:val="24"/>
          <w:szCs w:val="24"/>
        </w:rPr>
        <w:t>Україна</w:t>
      </w:r>
      <w:r>
        <w:rPr>
          <w:spacing w:val="30"/>
          <w:sz w:val="24"/>
          <w:szCs w:val="24"/>
        </w:rPr>
        <w:t xml:space="preserve"> </w:t>
      </w:r>
      <w:r>
        <w:rPr>
          <w:sz w:val="24"/>
          <w:szCs w:val="24"/>
        </w:rPr>
        <w:t>і</w:t>
      </w:r>
      <w:r>
        <w:rPr>
          <w:spacing w:val="29"/>
          <w:sz w:val="24"/>
          <w:szCs w:val="24"/>
        </w:rPr>
        <w:t xml:space="preserve"> </w:t>
      </w:r>
      <w:r>
        <w:rPr>
          <w:sz w:val="24"/>
          <w:szCs w:val="24"/>
        </w:rPr>
        <w:t>світ»</w:t>
      </w:r>
      <w:r>
        <w:rPr>
          <w:spacing w:val="30"/>
          <w:sz w:val="24"/>
          <w:szCs w:val="24"/>
        </w:rPr>
        <w:t xml:space="preserve"> </w:t>
      </w:r>
      <w:r>
        <w:rPr>
          <w:sz w:val="24"/>
          <w:szCs w:val="24"/>
        </w:rPr>
        <w:t>та</w:t>
      </w:r>
      <w:r>
        <w:rPr>
          <w:spacing w:val="30"/>
          <w:sz w:val="24"/>
          <w:szCs w:val="24"/>
        </w:rPr>
        <w:t xml:space="preserve"> </w:t>
      </w:r>
      <w:r>
        <w:rPr>
          <w:sz w:val="24"/>
          <w:szCs w:val="24"/>
        </w:rPr>
        <w:t>«Зарубіжна</w:t>
      </w:r>
      <w:r>
        <w:rPr>
          <w:spacing w:val="30"/>
          <w:sz w:val="24"/>
          <w:szCs w:val="24"/>
        </w:rPr>
        <w:t xml:space="preserve"> </w:t>
      </w:r>
      <w:r>
        <w:rPr>
          <w:sz w:val="24"/>
          <w:szCs w:val="24"/>
        </w:rPr>
        <w:t>література і мистецтво» (предметно-тематична модель), оскільки набуття учнями означених</w:t>
      </w:r>
      <w:r>
        <w:rPr>
          <w:spacing w:val="-16"/>
          <w:sz w:val="24"/>
          <w:szCs w:val="24"/>
        </w:rPr>
        <w:t xml:space="preserve"> </w:t>
      </w:r>
      <w:proofErr w:type="spellStart"/>
      <w:r>
        <w:rPr>
          <w:sz w:val="24"/>
          <w:szCs w:val="24"/>
        </w:rPr>
        <w:t>компетентностей</w:t>
      </w:r>
      <w:proofErr w:type="spellEnd"/>
      <w:r>
        <w:rPr>
          <w:spacing w:val="-16"/>
          <w:sz w:val="24"/>
          <w:szCs w:val="24"/>
        </w:rPr>
        <w:t xml:space="preserve"> </w:t>
      </w:r>
      <w:r>
        <w:rPr>
          <w:sz w:val="24"/>
          <w:szCs w:val="24"/>
        </w:rPr>
        <w:t>належить</w:t>
      </w:r>
      <w:r>
        <w:rPr>
          <w:spacing w:val="-16"/>
          <w:sz w:val="24"/>
          <w:szCs w:val="24"/>
        </w:rPr>
        <w:t xml:space="preserve"> </w:t>
      </w:r>
      <w:r>
        <w:rPr>
          <w:sz w:val="24"/>
          <w:szCs w:val="24"/>
        </w:rPr>
        <w:t>до</w:t>
      </w:r>
      <w:r>
        <w:rPr>
          <w:spacing w:val="-16"/>
          <w:sz w:val="24"/>
          <w:szCs w:val="24"/>
        </w:rPr>
        <w:t xml:space="preserve"> </w:t>
      </w:r>
      <w:r>
        <w:rPr>
          <w:sz w:val="24"/>
          <w:szCs w:val="24"/>
        </w:rPr>
        <w:t>провідних</w:t>
      </w:r>
      <w:r>
        <w:rPr>
          <w:spacing w:val="-16"/>
          <w:sz w:val="24"/>
          <w:szCs w:val="24"/>
        </w:rPr>
        <w:t xml:space="preserve"> </w:t>
      </w:r>
      <w:r>
        <w:rPr>
          <w:sz w:val="24"/>
          <w:szCs w:val="24"/>
        </w:rPr>
        <w:t>цілей</w:t>
      </w:r>
      <w:r>
        <w:rPr>
          <w:spacing w:val="-14"/>
          <w:sz w:val="24"/>
          <w:szCs w:val="24"/>
        </w:rPr>
        <w:t xml:space="preserve"> </w:t>
      </w:r>
      <w:r>
        <w:rPr>
          <w:sz w:val="24"/>
          <w:szCs w:val="24"/>
        </w:rPr>
        <w:t>зазначених</w:t>
      </w:r>
      <w:r>
        <w:rPr>
          <w:spacing w:val="-14"/>
          <w:sz w:val="24"/>
          <w:szCs w:val="24"/>
        </w:rPr>
        <w:t xml:space="preserve"> </w:t>
      </w:r>
      <w:r>
        <w:rPr>
          <w:sz w:val="24"/>
          <w:szCs w:val="24"/>
        </w:rPr>
        <w:t>навчальних предметів; під час вивчення всіх інших дисциплін Типового навчального плану (</w:t>
      </w:r>
      <w:proofErr w:type="spellStart"/>
      <w:r>
        <w:rPr>
          <w:sz w:val="24"/>
          <w:szCs w:val="24"/>
        </w:rPr>
        <w:t>міжпредметна</w:t>
      </w:r>
      <w:proofErr w:type="spellEnd"/>
      <w:r>
        <w:rPr>
          <w:sz w:val="24"/>
          <w:szCs w:val="24"/>
        </w:rPr>
        <w:t xml:space="preserve"> модель), що реалізується через технологію ціннісного</w:t>
      </w:r>
      <w:r>
        <w:rPr>
          <w:spacing w:val="-2"/>
          <w:sz w:val="24"/>
          <w:szCs w:val="24"/>
        </w:rPr>
        <w:t xml:space="preserve"> </w:t>
      </w:r>
      <w:r>
        <w:rPr>
          <w:sz w:val="24"/>
          <w:szCs w:val="24"/>
        </w:rPr>
        <w:t>насичення кожного уроку.</w:t>
      </w:r>
    </w:p>
    <w:p w:rsidR="00776391" w:rsidRDefault="00E850D6">
      <w:pPr>
        <w:pStyle w:val="a6"/>
        <w:numPr>
          <w:ilvl w:val="0"/>
          <w:numId w:val="2"/>
        </w:numPr>
        <w:tabs>
          <w:tab w:val="left" w:pos="1254"/>
        </w:tabs>
        <w:ind w:right="109" w:firstLineChars="300" w:firstLine="720"/>
        <w:jc w:val="both"/>
        <w:rPr>
          <w:sz w:val="24"/>
          <w:szCs w:val="24"/>
        </w:rPr>
      </w:pPr>
      <w:r>
        <w:rPr>
          <w:i/>
          <w:sz w:val="24"/>
          <w:szCs w:val="24"/>
        </w:rPr>
        <w:t xml:space="preserve">моделюванні </w:t>
      </w:r>
      <w:r>
        <w:rPr>
          <w:sz w:val="24"/>
          <w:szCs w:val="24"/>
        </w:rPr>
        <w:t xml:space="preserve">змісту освіти на засадах </w:t>
      </w:r>
      <w:proofErr w:type="spellStart"/>
      <w:r>
        <w:rPr>
          <w:sz w:val="24"/>
          <w:szCs w:val="24"/>
        </w:rPr>
        <w:t>синергетичного</w:t>
      </w:r>
      <w:proofErr w:type="spellEnd"/>
      <w:r>
        <w:rPr>
          <w:sz w:val="24"/>
          <w:szCs w:val="24"/>
        </w:rPr>
        <w:t xml:space="preserve"> підходу. Відкритість освіти виявляється в</w:t>
      </w:r>
      <w:r>
        <w:rPr>
          <w:spacing w:val="-2"/>
          <w:sz w:val="24"/>
          <w:szCs w:val="24"/>
        </w:rPr>
        <w:t xml:space="preserve"> </w:t>
      </w:r>
      <w:r>
        <w:rPr>
          <w:sz w:val="24"/>
          <w:szCs w:val="24"/>
        </w:rPr>
        <w:t>доцільності її розбудови на основі поєднання різних методологій і підходів, освітніх технологій і методик, а також їхніх компонентів; у здатності до самоорганізації — у переважанні технологій інтерактивного навчання, підвищенні ролі самоосвіти.</w:t>
      </w:r>
    </w:p>
    <w:p w:rsidR="00776391" w:rsidRDefault="00E850D6">
      <w:pPr>
        <w:pStyle w:val="a4"/>
        <w:spacing w:before="2" w:line="259" w:lineRule="auto"/>
        <w:ind w:right="108" w:firstLine="720"/>
        <w:rPr>
          <w:spacing w:val="-2"/>
          <w:sz w:val="24"/>
          <w:szCs w:val="24"/>
        </w:rPr>
      </w:pPr>
      <w:r>
        <w:rPr>
          <w:sz w:val="24"/>
          <w:szCs w:val="24"/>
        </w:rPr>
        <w:t>Особлива увага в Програмі приділена цифровій компетентності, адже сьогодні цифрові навички (наприклад, володіння комп’ютером, використання ІКТ, використання комп’ютерів для спілкування та участі у</w:t>
      </w:r>
      <w:r>
        <w:rPr>
          <w:spacing w:val="-4"/>
          <w:sz w:val="24"/>
          <w:szCs w:val="24"/>
        </w:rPr>
        <w:t xml:space="preserve"> </w:t>
      </w:r>
      <w:r>
        <w:rPr>
          <w:sz w:val="24"/>
          <w:szCs w:val="24"/>
        </w:rPr>
        <w:t xml:space="preserve">спільних мережах через </w:t>
      </w:r>
      <w:proofErr w:type="spellStart"/>
      <w:r>
        <w:rPr>
          <w:sz w:val="24"/>
          <w:szCs w:val="24"/>
        </w:rPr>
        <w:t>інтернет</w:t>
      </w:r>
      <w:proofErr w:type="spellEnd"/>
      <w:r>
        <w:rPr>
          <w:sz w:val="24"/>
          <w:szCs w:val="24"/>
        </w:rPr>
        <w:t xml:space="preserve">, безпека в </w:t>
      </w:r>
      <w:proofErr w:type="spellStart"/>
      <w:r>
        <w:rPr>
          <w:sz w:val="24"/>
          <w:szCs w:val="24"/>
        </w:rPr>
        <w:t>інтернеті</w:t>
      </w:r>
      <w:proofErr w:type="spellEnd"/>
      <w:r>
        <w:rPr>
          <w:sz w:val="24"/>
          <w:szCs w:val="24"/>
        </w:rPr>
        <w:t xml:space="preserve">, створення цифрового контенту) є актуальними й важливими, особливо в контексті застосування дистанційного </w:t>
      </w:r>
      <w:r>
        <w:rPr>
          <w:spacing w:val="-2"/>
          <w:sz w:val="24"/>
          <w:szCs w:val="24"/>
        </w:rPr>
        <w:t>навчання.</w:t>
      </w:r>
    </w:p>
    <w:p w:rsidR="00776391" w:rsidRDefault="00E850D6">
      <w:pPr>
        <w:pStyle w:val="a4"/>
        <w:spacing w:before="2" w:line="259" w:lineRule="auto"/>
        <w:ind w:left="0" w:right="108" w:firstLineChars="300" w:firstLine="720"/>
        <w:rPr>
          <w:sz w:val="24"/>
          <w:szCs w:val="24"/>
        </w:rPr>
      </w:pPr>
      <w:r>
        <w:rPr>
          <w:i/>
          <w:sz w:val="24"/>
          <w:szCs w:val="24"/>
        </w:rPr>
        <w:t xml:space="preserve">3.визначенні </w:t>
      </w:r>
      <w:r>
        <w:rPr>
          <w:sz w:val="24"/>
          <w:szCs w:val="24"/>
        </w:rPr>
        <w:t>змісту освіти згідно з</w:t>
      </w:r>
      <w:r>
        <w:rPr>
          <w:spacing w:val="40"/>
          <w:sz w:val="24"/>
          <w:szCs w:val="24"/>
        </w:rPr>
        <w:t xml:space="preserve"> </w:t>
      </w:r>
      <w:r>
        <w:rPr>
          <w:sz w:val="24"/>
          <w:szCs w:val="24"/>
        </w:rPr>
        <w:t xml:space="preserve">дидактичними принципами його відповідності формаційним і цивілізаційним тенденціям розвитку людства взагалі й українського суспільства зокрема. У зв’язку з вищезазначеним, реалізація </w:t>
      </w:r>
      <w:proofErr w:type="spellStart"/>
      <w:r>
        <w:rPr>
          <w:sz w:val="24"/>
          <w:szCs w:val="24"/>
        </w:rPr>
        <w:t>компетентнісної</w:t>
      </w:r>
      <w:proofErr w:type="spellEnd"/>
      <w:r>
        <w:rPr>
          <w:sz w:val="24"/>
          <w:szCs w:val="24"/>
        </w:rPr>
        <w:t xml:space="preserve"> моделі освіти в Програмі передбачає, з одного боку, упровадження </w:t>
      </w:r>
      <w:proofErr w:type="spellStart"/>
      <w:r>
        <w:rPr>
          <w:sz w:val="24"/>
          <w:szCs w:val="24"/>
        </w:rPr>
        <w:t>SТЕM-освіти</w:t>
      </w:r>
      <w:proofErr w:type="spellEnd"/>
      <w:r>
        <w:rPr>
          <w:sz w:val="24"/>
          <w:szCs w:val="24"/>
        </w:rPr>
        <w:t xml:space="preserve"> як провідного тренду модернізації національних освітніх систем, а з іншого — формування в учнів соціальної, громадянської, підприємницької, цифрової, державницької та культурної </w:t>
      </w:r>
      <w:proofErr w:type="spellStart"/>
      <w:r>
        <w:rPr>
          <w:sz w:val="24"/>
          <w:szCs w:val="24"/>
        </w:rPr>
        <w:t>компетентностей</w:t>
      </w:r>
      <w:proofErr w:type="spellEnd"/>
      <w:r>
        <w:rPr>
          <w:sz w:val="24"/>
          <w:szCs w:val="24"/>
        </w:rPr>
        <w:t>, позитивного мислення й емоційного інтелекту.</w:t>
      </w:r>
    </w:p>
    <w:p w:rsidR="00776391" w:rsidRDefault="00E850D6" w:rsidP="00776391">
      <w:pPr>
        <w:pStyle w:val="a6"/>
        <w:tabs>
          <w:tab w:val="left" w:pos="1077"/>
        </w:tabs>
        <w:spacing w:line="322" w:lineRule="exact"/>
        <w:ind w:left="0" w:firstLineChars="300" w:firstLine="714"/>
        <w:jc w:val="both"/>
        <w:rPr>
          <w:sz w:val="24"/>
          <w:szCs w:val="24"/>
        </w:rPr>
      </w:pPr>
      <w:r>
        <w:rPr>
          <w:i/>
          <w:spacing w:val="-2"/>
          <w:sz w:val="24"/>
          <w:szCs w:val="24"/>
        </w:rPr>
        <w:t>4.визначенні</w:t>
      </w:r>
      <w:r>
        <w:rPr>
          <w:i/>
          <w:spacing w:val="-13"/>
          <w:sz w:val="24"/>
          <w:szCs w:val="24"/>
        </w:rPr>
        <w:t xml:space="preserve"> </w:t>
      </w:r>
      <w:r>
        <w:rPr>
          <w:spacing w:val="-2"/>
          <w:sz w:val="24"/>
          <w:szCs w:val="24"/>
        </w:rPr>
        <w:t>характерних</w:t>
      </w:r>
      <w:r>
        <w:rPr>
          <w:spacing w:val="-13"/>
          <w:sz w:val="24"/>
          <w:szCs w:val="24"/>
        </w:rPr>
        <w:t xml:space="preserve"> </w:t>
      </w:r>
      <w:r>
        <w:rPr>
          <w:spacing w:val="-2"/>
          <w:sz w:val="24"/>
          <w:szCs w:val="24"/>
        </w:rPr>
        <w:t>для</w:t>
      </w:r>
      <w:r>
        <w:rPr>
          <w:spacing w:val="-13"/>
          <w:sz w:val="24"/>
          <w:szCs w:val="24"/>
        </w:rPr>
        <w:t xml:space="preserve"> </w:t>
      </w:r>
      <w:r>
        <w:rPr>
          <w:spacing w:val="-2"/>
          <w:sz w:val="24"/>
          <w:szCs w:val="24"/>
        </w:rPr>
        <w:t>STEM-освіти</w:t>
      </w:r>
      <w:r>
        <w:rPr>
          <w:spacing w:val="-13"/>
          <w:sz w:val="24"/>
          <w:szCs w:val="24"/>
        </w:rPr>
        <w:t xml:space="preserve"> </w:t>
      </w:r>
      <w:r>
        <w:rPr>
          <w:spacing w:val="-4"/>
          <w:sz w:val="24"/>
          <w:szCs w:val="24"/>
        </w:rPr>
        <w:t>рис:</w:t>
      </w:r>
    </w:p>
    <w:p w:rsidR="00776391" w:rsidRDefault="00E850D6">
      <w:pPr>
        <w:pStyle w:val="a6"/>
        <w:numPr>
          <w:ilvl w:val="1"/>
          <w:numId w:val="3"/>
        </w:numPr>
        <w:tabs>
          <w:tab w:val="left" w:pos="1096"/>
        </w:tabs>
        <w:ind w:right="107" w:firstLine="680"/>
        <w:jc w:val="both"/>
        <w:rPr>
          <w:sz w:val="24"/>
          <w:szCs w:val="24"/>
        </w:rPr>
      </w:pPr>
      <w:r>
        <w:rPr>
          <w:sz w:val="24"/>
          <w:szCs w:val="24"/>
        </w:rPr>
        <w:t>STEM-освіта</w:t>
      </w:r>
      <w:r>
        <w:rPr>
          <w:spacing w:val="-3"/>
          <w:sz w:val="24"/>
          <w:szCs w:val="24"/>
        </w:rPr>
        <w:t xml:space="preserve"> </w:t>
      </w:r>
      <w:r>
        <w:rPr>
          <w:sz w:val="24"/>
          <w:szCs w:val="24"/>
        </w:rPr>
        <w:t>в</w:t>
      </w:r>
      <w:r>
        <w:rPr>
          <w:spacing w:val="-3"/>
          <w:sz w:val="24"/>
          <w:szCs w:val="24"/>
        </w:rPr>
        <w:t xml:space="preserve"> </w:t>
      </w:r>
      <w:r>
        <w:rPr>
          <w:sz w:val="24"/>
          <w:szCs w:val="24"/>
        </w:rPr>
        <w:t>Програмі</w:t>
      </w:r>
      <w:r>
        <w:rPr>
          <w:spacing w:val="-3"/>
          <w:sz w:val="24"/>
          <w:szCs w:val="24"/>
        </w:rPr>
        <w:t xml:space="preserve"> </w:t>
      </w:r>
      <w:r>
        <w:rPr>
          <w:sz w:val="24"/>
          <w:szCs w:val="24"/>
        </w:rPr>
        <w:t>є</w:t>
      </w:r>
      <w:r>
        <w:rPr>
          <w:spacing w:val="-3"/>
          <w:sz w:val="24"/>
          <w:szCs w:val="24"/>
        </w:rPr>
        <w:t xml:space="preserve"> </w:t>
      </w:r>
      <w:r>
        <w:rPr>
          <w:sz w:val="24"/>
          <w:szCs w:val="24"/>
        </w:rPr>
        <w:t>продовженням</w:t>
      </w:r>
      <w:r>
        <w:rPr>
          <w:spacing w:val="-3"/>
          <w:sz w:val="24"/>
          <w:szCs w:val="24"/>
        </w:rPr>
        <w:t xml:space="preserve"> </w:t>
      </w:r>
      <w:r>
        <w:rPr>
          <w:sz w:val="24"/>
          <w:szCs w:val="24"/>
        </w:rPr>
        <w:t>розпочатої</w:t>
      </w:r>
      <w:r>
        <w:rPr>
          <w:spacing w:val="-3"/>
          <w:sz w:val="24"/>
          <w:szCs w:val="24"/>
        </w:rPr>
        <w:t xml:space="preserve"> </w:t>
      </w:r>
      <w:r>
        <w:rPr>
          <w:sz w:val="24"/>
          <w:szCs w:val="24"/>
        </w:rPr>
        <w:t>в</w:t>
      </w:r>
      <w:r>
        <w:rPr>
          <w:spacing w:val="-3"/>
          <w:sz w:val="24"/>
          <w:szCs w:val="24"/>
        </w:rPr>
        <w:t xml:space="preserve"> </w:t>
      </w:r>
      <w:r>
        <w:rPr>
          <w:sz w:val="24"/>
          <w:szCs w:val="24"/>
        </w:rPr>
        <w:t>початковій</w:t>
      </w:r>
      <w:r>
        <w:rPr>
          <w:spacing w:val="-3"/>
          <w:sz w:val="24"/>
          <w:szCs w:val="24"/>
        </w:rPr>
        <w:t xml:space="preserve"> </w:t>
      </w:r>
      <w:r>
        <w:rPr>
          <w:sz w:val="24"/>
          <w:szCs w:val="24"/>
        </w:rPr>
        <w:t>школі та на адаптаційному циклі базової середньої освіти;</w:t>
      </w:r>
    </w:p>
    <w:p w:rsidR="00776391" w:rsidRDefault="00E850D6">
      <w:pPr>
        <w:pStyle w:val="a6"/>
        <w:numPr>
          <w:ilvl w:val="1"/>
          <w:numId w:val="3"/>
        </w:numPr>
        <w:tabs>
          <w:tab w:val="left" w:pos="1096"/>
        </w:tabs>
        <w:ind w:right="110" w:firstLine="680"/>
        <w:jc w:val="both"/>
        <w:rPr>
          <w:sz w:val="28"/>
        </w:rPr>
      </w:pPr>
      <w:r>
        <w:rPr>
          <w:sz w:val="28"/>
        </w:rPr>
        <w:t>мета STEM-освіти</w:t>
      </w:r>
      <w:r>
        <w:rPr>
          <w:spacing w:val="40"/>
          <w:sz w:val="28"/>
        </w:rPr>
        <w:t xml:space="preserve"> </w:t>
      </w:r>
      <w:r>
        <w:rPr>
          <w:sz w:val="28"/>
        </w:rPr>
        <w:t>в</w:t>
      </w:r>
      <w:r>
        <w:rPr>
          <w:spacing w:val="40"/>
          <w:sz w:val="28"/>
        </w:rPr>
        <w:t xml:space="preserve"> </w:t>
      </w:r>
      <w:r>
        <w:rPr>
          <w:sz w:val="28"/>
        </w:rPr>
        <w:t>Програмі</w:t>
      </w:r>
      <w:r>
        <w:rPr>
          <w:spacing w:val="40"/>
          <w:sz w:val="28"/>
        </w:rPr>
        <w:t xml:space="preserve"> </w:t>
      </w:r>
      <w:r>
        <w:rPr>
          <w:sz w:val="28"/>
        </w:rPr>
        <w:t>—</w:t>
      </w:r>
      <w:r>
        <w:rPr>
          <w:spacing w:val="40"/>
          <w:sz w:val="28"/>
        </w:rPr>
        <w:t xml:space="preserve"> </w:t>
      </w:r>
      <w:r>
        <w:rPr>
          <w:sz w:val="28"/>
        </w:rPr>
        <w:t>розвивати в учнів інтерес до навчальних</w:t>
      </w:r>
      <w:r>
        <w:rPr>
          <w:spacing w:val="40"/>
          <w:sz w:val="28"/>
        </w:rPr>
        <w:t xml:space="preserve"> </w:t>
      </w:r>
      <w:r>
        <w:rPr>
          <w:sz w:val="28"/>
        </w:rPr>
        <w:t>предметів</w:t>
      </w:r>
      <w:r>
        <w:rPr>
          <w:spacing w:val="40"/>
          <w:sz w:val="28"/>
        </w:rPr>
        <w:t xml:space="preserve"> </w:t>
      </w:r>
      <w:r>
        <w:rPr>
          <w:sz w:val="28"/>
        </w:rPr>
        <w:t>природничо-математичного</w:t>
      </w:r>
      <w:r>
        <w:rPr>
          <w:spacing w:val="40"/>
          <w:sz w:val="28"/>
        </w:rPr>
        <w:t xml:space="preserve"> </w:t>
      </w:r>
      <w:r>
        <w:rPr>
          <w:sz w:val="28"/>
        </w:rPr>
        <w:t>циклу,</w:t>
      </w:r>
      <w:r>
        <w:rPr>
          <w:spacing w:val="40"/>
          <w:sz w:val="28"/>
        </w:rPr>
        <w:t xml:space="preserve"> </w:t>
      </w:r>
      <w:r>
        <w:rPr>
          <w:sz w:val="28"/>
        </w:rPr>
        <w:t>а</w:t>
      </w:r>
      <w:r>
        <w:rPr>
          <w:spacing w:val="40"/>
          <w:sz w:val="28"/>
        </w:rPr>
        <w:t xml:space="preserve"> </w:t>
      </w:r>
      <w:r>
        <w:rPr>
          <w:sz w:val="28"/>
        </w:rPr>
        <w:t>також</w:t>
      </w:r>
      <w:r>
        <w:rPr>
          <w:spacing w:val="40"/>
          <w:sz w:val="28"/>
        </w:rPr>
        <w:t xml:space="preserve"> </w:t>
      </w:r>
      <w:r>
        <w:rPr>
          <w:sz w:val="28"/>
        </w:rPr>
        <w:t>формувати</w:t>
      </w:r>
      <w:r>
        <w:rPr>
          <w:spacing w:val="40"/>
          <w:sz w:val="28"/>
        </w:rPr>
        <w:t xml:space="preserve"> </w:t>
      </w:r>
      <w:r>
        <w:rPr>
          <w:sz w:val="28"/>
        </w:rPr>
        <w:t xml:space="preserve">в них систему взаємопов’язаних </w:t>
      </w:r>
      <w:proofErr w:type="spellStart"/>
      <w:r>
        <w:rPr>
          <w:sz w:val="28"/>
        </w:rPr>
        <w:t>компетентностей</w:t>
      </w:r>
      <w:proofErr w:type="spellEnd"/>
      <w:r>
        <w:rPr>
          <w:sz w:val="28"/>
        </w:rPr>
        <w:t>;</w:t>
      </w:r>
    </w:p>
    <w:p w:rsidR="00776391" w:rsidRDefault="00E850D6">
      <w:pPr>
        <w:pStyle w:val="a6"/>
        <w:numPr>
          <w:ilvl w:val="1"/>
          <w:numId w:val="3"/>
        </w:numPr>
        <w:tabs>
          <w:tab w:val="left" w:pos="1096"/>
        </w:tabs>
        <w:ind w:right="110" w:firstLine="680"/>
        <w:jc w:val="both"/>
        <w:rPr>
          <w:sz w:val="28"/>
        </w:rPr>
      </w:pPr>
      <w:r>
        <w:rPr>
          <w:sz w:val="28"/>
        </w:rPr>
        <w:t>STEM-освіта в Програмі передбачає поглиблене вивчення предметів природничо-математичного циклу;</w:t>
      </w:r>
    </w:p>
    <w:p w:rsidR="00776391" w:rsidRDefault="00E850D6">
      <w:pPr>
        <w:pStyle w:val="a6"/>
        <w:numPr>
          <w:ilvl w:val="1"/>
          <w:numId w:val="3"/>
        </w:numPr>
        <w:tabs>
          <w:tab w:val="left" w:pos="1096"/>
        </w:tabs>
        <w:ind w:right="109" w:firstLine="680"/>
        <w:jc w:val="both"/>
        <w:rPr>
          <w:sz w:val="28"/>
        </w:rPr>
      </w:pPr>
      <w:r>
        <w:rPr>
          <w:sz w:val="28"/>
        </w:rPr>
        <w:t>STEM-освіта</w:t>
      </w:r>
      <w:r>
        <w:rPr>
          <w:spacing w:val="-17"/>
          <w:sz w:val="28"/>
        </w:rPr>
        <w:t xml:space="preserve"> </w:t>
      </w:r>
      <w:r>
        <w:rPr>
          <w:sz w:val="28"/>
        </w:rPr>
        <w:t>в</w:t>
      </w:r>
      <w:r>
        <w:rPr>
          <w:spacing w:val="-17"/>
          <w:sz w:val="28"/>
        </w:rPr>
        <w:t xml:space="preserve"> </w:t>
      </w:r>
      <w:r>
        <w:rPr>
          <w:sz w:val="28"/>
        </w:rPr>
        <w:t>Програмі</w:t>
      </w:r>
      <w:r>
        <w:rPr>
          <w:spacing w:val="-17"/>
          <w:sz w:val="28"/>
        </w:rPr>
        <w:t xml:space="preserve"> </w:t>
      </w:r>
      <w:r>
        <w:rPr>
          <w:sz w:val="28"/>
        </w:rPr>
        <w:t>здійснюється</w:t>
      </w:r>
      <w:r>
        <w:rPr>
          <w:spacing w:val="-15"/>
          <w:sz w:val="28"/>
        </w:rPr>
        <w:t xml:space="preserve"> </w:t>
      </w:r>
      <w:r>
        <w:rPr>
          <w:sz w:val="28"/>
        </w:rPr>
        <w:t>на</w:t>
      </w:r>
      <w:r>
        <w:rPr>
          <w:spacing w:val="-18"/>
          <w:sz w:val="28"/>
        </w:rPr>
        <w:t xml:space="preserve"> </w:t>
      </w:r>
      <w:r>
        <w:rPr>
          <w:sz w:val="28"/>
        </w:rPr>
        <w:t>засадах</w:t>
      </w:r>
      <w:r>
        <w:rPr>
          <w:spacing w:val="-16"/>
          <w:sz w:val="28"/>
        </w:rPr>
        <w:t xml:space="preserve"> </w:t>
      </w:r>
      <w:r>
        <w:rPr>
          <w:sz w:val="28"/>
        </w:rPr>
        <w:t>міждисциплінарного</w:t>
      </w:r>
      <w:r>
        <w:rPr>
          <w:spacing w:val="-17"/>
          <w:sz w:val="28"/>
        </w:rPr>
        <w:t xml:space="preserve"> </w:t>
      </w:r>
      <w:r>
        <w:rPr>
          <w:sz w:val="28"/>
        </w:rPr>
        <w:t xml:space="preserve">та </w:t>
      </w:r>
      <w:proofErr w:type="spellStart"/>
      <w:r>
        <w:rPr>
          <w:sz w:val="28"/>
        </w:rPr>
        <w:lastRenderedPageBreak/>
        <w:t>проєктного</w:t>
      </w:r>
      <w:proofErr w:type="spellEnd"/>
      <w:r>
        <w:rPr>
          <w:spacing w:val="80"/>
          <w:sz w:val="28"/>
        </w:rPr>
        <w:t xml:space="preserve"> </w:t>
      </w:r>
      <w:r>
        <w:rPr>
          <w:sz w:val="28"/>
        </w:rPr>
        <w:t>підходів,</w:t>
      </w:r>
      <w:r>
        <w:rPr>
          <w:spacing w:val="80"/>
          <w:sz w:val="28"/>
        </w:rPr>
        <w:t xml:space="preserve"> </w:t>
      </w:r>
      <w:r>
        <w:rPr>
          <w:sz w:val="28"/>
        </w:rPr>
        <w:t>що</w:t>
      </w:r>
      <w:r>
        <w:rPr>
          <w:spacing w:val="80"/>
          <w:sz w:val="28"/>
        </w:rPr>
        <w:t xml:space="preserve"> </w:t>
      </w:r>
      <w:r>
        <w:rPr>
          <w:sz w:val="28"/>
        </w:rPr>
        <w:t>забезпечується</w:t>
      </w:r>
      <w:r>
        <w:rPr>
          <w:spacing w:val="80"/>
          <w:sz w:val="28"/>
        </w:rPr>
        <w:t xml:space="preserve"> </w:t>
      </w:r>
      <w:r>
        <w:rPr>
          <w:sz w:val="28"/>
        </w:rPr>
        <w:t>завдяки</w:t>
      </w:r>
      <w:r>
        <w:rPr>
          <w:spacing w:val="80"/>
          <w:sz w:val="28"/>
        </w:rPr>
        <w:t xml:space="preserve"> </w:t>
      </w:r>
      <w:r>
        <w:rPr>
          <w:sz w:val="28"/>
        </w:rPr>
        <w:t>інтегрованому</w:t>
      </w:r>
      <w:r>
        <w:rPr>
          <w:spacing w:val="80"/>
          <w:w w:val="150"/>
          <w:sz w:val="28"/>
        </w:rPr>
        <w:t xml:space="preserve"> </w:t>
      </w:r>
      <w:r>
        <w:rPr>
          <w:sz w:val="28"/>
        </w:rPr>
        <w:t>навчанню</w:t>
      </w:r>
      <w:r>
        <w:rPr>
          <w:spacing w:val="80"/>
          <w:w w:val="150"/>
          <w:sz w:val="28"/>
        </w:rPr>
        <w:t xml:space="preserve"> </w:t>
      </w:r>
      <w:r>
        <w:rPr>
          <w:sz w:val="28"/>
        </w:rPr>
        <w:t>за</w:t>
      </w:r>
      <w:r>
        <w:rPr>
          <w:spacing w:val="40"/>
          <w:sz w:val="28"/>
        </w:rPr>
        <w:t xml:space="preserve"> </w:t>
      </w:r>
      <w:r>
        <w:rPr>
          <w:sz w:val="28"/>
        </w:rPr>
        <w:t>темами, а не за предметами, навчанню на основі власних відкриттів, спрямованому</w:t>
      </w:r>
      <w:r>
        <w:rPr>
          <w:spacing w:val="-13"/>
          <w:sz w:val="28"/>
        </w:rPr>
        <w:t xml:space="preserve"> </w:t>
      </w:r>
      <w:r>
        <w:rPr>
          <w:sz w:val="28"/>
        </w:rPr>
        <w:t>на</w:t>
      </w:r>
      <w:r>
        <w:rPr>
          <w:spacing w:val="-14"/>
          <w:sz w:val="28"/>
        </w:rPr>
        <w:t xml:space="preserve"> </w:t>
      </w:r>
      <w:r>
        <w:rPr>
          <w:sz w:val="28"/>
        </w:rPr>
        <w:t>формування</w:t>
      </w:r>
      <w:r>
        <w:rPr>
          <w:spacing w:val="-14"/>
          <w:sz w:val="28"/>
        </w:rPr>
        <w:t xml:space="preserve"> </w:t>
      </w:r>
      <w:r>
        <w:rPr>
          <w:sz w:val="28"/>
        </w:rPr>
        <w:t>в</w:t>
      </w:r>
      <w:r>
        <w:rPr>
          <w:spacing w:val="-13"/>
          <w:sz w:val="28"/>
        </w:rPr>
        <w:t xml:space="preserve"> </w:t>
      </w:r>
      <w:r>
        <w:rPr>
          <w:sz w:val="28"/>
        </w:rPr>
        <w:t>учнів</w:t>
      </w:r>
      <w:r>
        <w:rPr>
          <w:spacing w:val="-14"/>
          <w:sz w:val="28"/>
        </w:rPr>
        <w:t xml:space="preserve"> </w:t>
      </w:r>
      <w:r>
        <w:rPr>
          <w:sz w:val="28"/>
        </w:rPr>
        <w:t>дослідницької</w:t>
      </w:r>
      <w:r>
        <w:rPr>
          <w:spacing w:val="-14"/>
          <w:sz w:val="28"/>
        </w:rPr>
        <w:t xml:space="preserve"> </w:t>
      </w:r>
      <w:r>
        <w:rPr>
          <w:sz w:val="28"/>
        </w:rPr>
        <w:t>компетентності,</w:t>
      </w:r>
      <w:r>
        <w:rPr>
          <w:spacing w:val="-13"/>
          <w:sz w:val="28"/>
        </w:rPr>
        <w:t xml:space="preserve"> </w:t>
      </w:r>
      <w:r>
        <w:rPr>
          <w:sz w:val="28"/>
        </w:rPr>
        <w:t xml:space="preserve">опанування ними алгоритму розв’язування винахідницьких задач, інноваційної стратегії розробки </w:t>
      </w:r>
      <w:proofErr w:type="spellStart"/>
      <w:r>
        <w:rPr>
          <w:sz w:val="28"/>
        </w:rPr>
        <w:t>проєктів</w:t>
      </w:r>
      <w:proofErr w:type="spellEnd"/>
      <w:r>
        <w:rPr>
          <w:sz w:val="28"/>
        </w:rPr>
        <w:t>;</w:t>
      </w:r>
    </w:p>
    <w:p w:rsidR="00776391" w:rsidRDefault="00E850D6">
      <w:pPr>
        <w:pStyle w:val="a6"/>
        <w:numPr>
          <w:ilvl w:val="1"/>
          <w:numId w:val="3"/>
        </w:numPr>
        <w:tabs>
          <w:tab w:val="left" w:pos="1096"/>
        </w:tabs>
        <w:ind w:right="108" w:firstLine="680"/>
        <w:jc w:val="both"/>
        <w:rPr>
          <w:sz w:val="28"/>
        </w:rPr>
      </w:pPr>
      <w:r>
        <w:rPr>
          <w:sz w:val="28"/>
        </w:rPr>
        <w:t>STEM-освіта в Програмі реалізує дидактичний принцип практичної спрямованості навчання (на основі здобутих знань учні на навчальних заняттях створюють</w:t>
      </w:r>
      <w:r>
        <w:rPr>
          <w:spacing w:val="-18"/>
          <w:sz w:val="28"/>
        </w:rPr>
        <w:t xml:space="preserve"> </w:t>
      </w:r>
      <w:r>
        <w:rPr>
          <w:sz w:val="28"/>
        </w:rPr>
        <w:t>прототипи</w:t>
      </w:r>
      <w:r>
        <w:rPr>
          <w:spacing w:val="-17"/>
          <w:sz w:val="28"/>
        </w:rPr>
        <w:t xml:space="preserve"> </w:t>
      </w:r>
      <w:r>
        <w:rPr>
          <w:sz w:val="28"/>
        </w:rPr>
        <w:t>/</w:t>
      </w:r>
      <w:r>
        <w:rPr>
          <w:spacing w:val="-18"/>
          <w:sz w:val="28"/>
        </w:rPr>
        <w:t xml:space="preserve"> </w:t>
      </w:r>
      <w:r>
        <w:rPr>
          <w:sz w:val="28"/>
        </w:rPr>
        <w:t>моделі</w:t>
      </w:r>
      <w:r>
        <w:rPr>
          <w:spacing w:val="-17"/>
          <w:sz w:val="28"/>
        </w:rPr>
        <w:t xml:space="preserve"> </w:t>
      </w:r>
      <w:r>
        <w:rPr>
          <w:sz w:val="28"/>
        </w:rPr>
        <w:t>реальних</w:t>
      </w:r>
      <w:r>
        <w:rPr>
          <w:spacing w:val="-18"/>
          <w:sz w:val="28"/>
        </w:rPr>
        <w:t xml:space="preserve"> </w:t>
      </w:r>
      <w:r>
        <w:rPr>
          <w:sz w:val="28"/>
        </w:rPr>
        <w:t>об’єктів,</w:t>
      </w:r>
      <w:r>
        <w:rPr>
          <w:spacing w:val="-17"/>
          <w:sz w:val="28"/>
        </w:rPr>
        <w:t xml:space="preserve"> </w:t>
      </w:r>
      <w:r>
        <w:rPr>
          <w:sz w:val="28"/>
        </w:rPr>
        <w:t>процесів</w:t>
      </w:r>
      <w:r>
        <w:rPr>
          <w:spacing w:val="-18"/>
          <w:sz w:val="28"/>
        </w:rPr>
        <w:t xml:space="preserve"> </w:t>
      </w:r>
      <w:r>
        <w:rPr>
          <w:sz w:val="28"/>
        </w:rPr>
        <w:t>або</w:t>
      </w:r>
      <w:r>
        <w:rPr>
          <w:spacing w:val="-17"/>
          <w:sz w:val="28"/>
        </w:rPr>
        <w:t xml:space="preserve"> </w:t>
      </w:r>
      <w:r>
        <w:rPr>
          <w:sz w:val="28"/>
        </w:rPr>
        <w:t>продукти</w:t>
      </w:r>
      <w:r>
        <w:rPr>
          <w:spacing w:val="-18"/>
          <w:sz w:val="28"/>
        </w:rPr>
        <w:t xml:space="preserve"> </w:t>
      </w:r>
      <w:r>
        <w:rPr>
          <w:sz w:val="28"/>
        </w:rPr>
        <w:t xml:space="preserve">сучасної </w:t>
      </w:r>
      <w:r>
        <w:rPr>
          <w:spacing w:val="-2"/>
          <w:sz w:val="28"/>
        </w:rPr>
        <w:t>індустрії);</w:t>
      </w:r>
    </w:p>
    <w:p w:rsidR="00776391" w:rsidRDefault="00E850D6">
      <w:pPr>
        <w:pStyle w:val="a6"/>
        <w:numPr>
          <w:ilvl w:val="1"/>
          <w:numId w:val="3"/>
        </w:numPr>
        <w:tabs>
          <w:tab w:val="left" w:pos="1096"/>
        </w:tabs>
        <w:ind w:right="108" w:firstLine="680"/>
        <w:jc w:val="both"/>
        <w:rPr>
          <w:sz w:val="28"/>
        </w:rPr>
      </w:pPr>
      <w:r>
        <w:rPr>
          <w:sz w:val="28"/>
        </w:rPr>
        <w:t>STEM-освіта в Програмі передбачає посилену увагу до вивчення англійської мови як мови міжнародної наукової комунікації;</w:t>
      </w:r>
    </w:p>
    <w:p w:rsidR="00776391" w:rsidRDefault="00E850D6">
      <w:pPr>
        <w:pStyle w:val="a6"/>
        <w:tabs>
          <w:tab w:val="left" w:pos="1096"/>
        </w:tabs>
        <w:spacing w:before="70"/>
        <w:ind w:left="0" w:right="110" w:firstLineChars="350" w:firstLine="980"/>
        <w:jc w:val="both"/>
        <w:rPr>
          <w:sz w:val="28"/>
        </w:rPr>
      </w:pPr>
      <w:r>
        <w:rPr>
          <w:sz w:val="28"/>
        </w:rPr>
        <w:t>STEM-освіта</w:t>
      </w:r>
      <w:r>
        <w:rPr>
          <w:spacing w:val="80"/>
          <w:sz w:val="28"/>
        </w:rPr>
        <w:t xml:space="preserve"> </w:t>
      </w:r>
      <w:r>
        <w:rPr>
          <w:sz w:val="28"/>
        </w:rPr>
        <w:t>в</w:t>
      </w:r>
      <w:r>
        <w:rPr>
          <w:spacing w:val="80"/>
          <w:sz w:val="28"/>
        </w:rPr>
        <w:t xml:space="preserve"> </w:t>
      </w:r>
      <w:r>
        <w:rPr>
          <w:sz w:val="28"/>
        </w:rPr>
        <w:t>Програмі</w:t>
      </w:r>
      <w:r>
        <w:rPr>
          <w:spacing w:val="80"/>
          <w:sz w:val="28"/>
        </w:rPr>
        <w:t xml:space="preserve"> </w:t>
      </w:r>
      <w:r>
        <w:rPr>
          <w:sz w:val="28"/>
        </w:rPr>
        <w:t>здійснюється</w:t>
      </w:r>
      <w:r>
        <w:rPr>
          <w:spacing w:val="80"/>
          <w:sz w:val="28"/>
        </w:rPr>
        <w:t xml:space="preserve"> </w:t>
      </w:r>
      <w:r>
        <w:rPr>
          <w:sz w:val="28"/>
        </w:rPr>
        <w:t>як</w:t>
      </w:r>
      <w:r>
        <w:rPr>
          <w:spacing w:val="80"/>
          <w:sz w:val="28"/>
        </w:rPr>
        <w:t xml:space="preserve"> </w:t>
      </w:r>
      <w:r>
        <w:rPr>
          <w:sz w:val="28"/>
        </w:rPr>
        <w:t>під</w:t>
      </w:r>
      <w:r>
        <w:rPr>
          <w:spacing w:val="80"/>
          <w:sz w:val="28"/>
        </w:rPr>
        <w:t xml:space="preserve"> </w:t>
      </w:r>
      <w:r>
        <w:rPr>
          <w:sz w:val="28"/>
        </w:rPr>
        <w:t>час</w:t>
      </w:r>
      <w:r>
        <w:rPr>
          <w:spacing w:val="80"/>
          <w:sz w:val="28"/>
        </w:rPr>
        <w:t xml:space="preserve"> </w:t>
      </w:r>
      <w:r>
        <w:rPr>
          <w:sz w:val="28"/>
        </w:rPr>
        <w:t>навчального заняття / навчального процесу, так і поза ним.</w:t>
      </w:r>
    </w:p>
    <w:p w:rsidR="00776391" w:rsidRDefault="00E850D6">
      <w:pPr>
        <w:pStyle w:val="a6"/>
        <w:tabs>
          <w:tab w:val="left" w:pos="1077"/>
        </w:tabs>
        <w:spacing w:line="321" w:lineRule="exact"/>
        <w:ind w:left="799" w:firstLine="0"/>
        <w:jc w:val="both"/>
        <w:rPr>
          <w:iCs/>
          <w:sz w:val="28"/>
        </w:rPr>
      </w:pPr>
      <w:r>
        <w:rPr>
          <w:iCs/>
          <w:sz w:val="28"/>
        </w:rPr>
        <w:t>5.реалізації</w:t>
      </w:r>
      <w:r>
        <w:rPr>
          <w:iCs/>
          <w:spacing w:val="-7"/>
          <w:sz w:val="28"/>
        </w:rPr>
        <w:t xml:space="preserve"> </w:t>
      </w:r>
      <w:r>
        <w:rPr>
          <w:iCs/>
          <w:sz w:val="28"/>
        </w:rPr>
        <w:t>в</w:t>
      </w:r>
      <w:r>
        <w:rPr>
          <w:iCs/>
          <w:spacing w:val="57"/>
          <w:sz w:val="28"/>
        </w:rPr>
        <w:t xml:space="preserve"> </w:t>
      </w:r>
      <w:r>
        <w:rPr>
          <w:iCs/>
          <w:sz w:val="28"/>
        </w:rPr>
        <w:t>освітньому</w:t>
      </w:r>
      <w:r>
        <w:rPr>
          <w:iCs/>
          <w:spacing w:val="-7"/>
          <w:sz w:val="28"/>
        </w:rPr>
        <w:t xml:space="preserve"> </w:t>
      </w:r>
      <w:r>
        <w:rPr>
          <w:iCs/>
          <w:sz w:val="28"/>
        </w:rPr>
        <w:t>процесі</w:t>
      </w:r>
      <w:r>
        <w:rPr>
          <w:iCs/>
          <w:spacing w:val="-7"/>
          <w:sz w:val="28"/>
        </w:rPr>
        <w:t xml:space="preserve"> </w:t>
      </w:r>
      <w:r>
        <w:rPr>
          <w:iCs/>
          <w:sz w:val="28"/>
        </w:rPr>
        <w:t>7</w:t>
      </w:r>
      <w:r>
        <w:rPr>
          <w:iCs/>
          <w:spacing w:val="-6"/>
          <w:sz w:val="28"/>
        </w:rPr>
        <w:t xml:space="preserve"> </w:t>
      </w:r>
      <w:r>
        <w:rPr>
          <w:iCs/>
          <w:spacing w:val="-2"/>
          <w:sz w:val="28"/>
        </w:rPr>
        <w:t>класів:</w:t>
      </w:r>
    </w:p>
    <w:p w:rsidR="00776391" w:rsidRDefault="00E850D6">
      <w:pPr>
        <w:pStyle w:val="a6"/>
        <w:numPr>
          <w:ilvl w:val="1"/>
          <w:numId w:val="3"/>
        </w:numPr>
        <w:tabs>
          <w:tab w:val="left" w:pos="1096"/>
        </w:tabs>
        <w:ind w:left="1096" w:hanging="297"/>
        <w:jc w:val="both"/>
        <w:rPr>
          <w:iCs/>
          <w:sz w:val="28"/>
        </w:rPr>
      </w:pPr>
      <w:r>
        <w:rPr>
          <w:iCs/>
          <w:sz w:val="28"/>
        </w:rPr>
        <w:t>інтерактивні</w:t>
      </w:r>
      <w:r>
        <w:rPr>
          <w:iCs/>
          <w:spacing w:val="-11"/>
          <w:sz w:val="28"/>
        </w:rPr>
        <w:t xml:space="preserve"> </w:t>
      </w:r>
      <w:r>
        <w:rPr>
          <w:iCs/>
          <w:sz w:val="28"/>
        </w:rPr>
        <w:t>освітні</w:t>
      </w:r>
      <w:r>
        <w:rPr>
          <w:iCs/>
          <w:spacing w:val="-10"/>
          <w:sz w:val="28"/>
        </w:rPr>
        <w:t xml:space="preserve"> </w:t>
      </w:r>
      <w:r>
        <w:rPr>
          <w:iCs/>
          <w:sz w:val="28"/>
        </w:rPr>
        <w:t>технології</w:t>
      </w:r>
      <w:r>
        <w:rPr>
          <w:iCs/>
          <w:spacing w:val="-10"/>
          <w:sz w:val="28"/>
        </w:rPr>
        <w:t xml:space="preserve"> </w:t>
      </w:r>
      <w:r>
        <w:rPr>
          <w:iCs/>
          <w:sz w:val="28"/>
        </w:rPr>
        <w:t>та</w:t>
      </w:r>
      <w:r>
        <w:rPr>
          <w:iCs/>
          <w:spacing w:val="-10"/>
          <w:sz w:val="28"/>
        </w:rPr>
        <w:t xml:space="preserve"> </w:t>
      </w:r>
      <w:r>
        <w:rPr>
          <w:iCs/>
          <w:sz w:val="28"/>
        </w:rPr>
        <w:t>технології</w:t>
      </w:r>
      <w:r>
        <w:rPr>
          <w:iCs/>
          <w:spacing w:val="-10"/>
          <w:sz w:val="28"/>
        </w:rPr>
        <w:t xml:space="preserve"> </w:t>
      </w:r>
      <w:r>
        <w:rPr>
          <w:iCs/>
          <w:sz w:val="28"/>
        </w:rPr>
        <w:t>критичного</w:t>
      </w:r>
      <w:r>
        <w:rPr>
          <w:iCs/>
          <w:spacing w:val="-10"/>
          <w:sz w:val="28"/>
        </w:rPr>
        <w:t xml:space="preserve"> </w:t>
      </w:r>
      <w:r>
        <w:rPr>
          <w:iCs/>
          <w:spacing w:val="-2"/>
          <w:sz w:val="28"/>
        </w:rPr>
        <w:t>мислення;</w:t>
      </w:r>
    </w:p>
    <w:p w:rsidR="00776391" w:rsidRDefault="00E850D6">
      <w:pPr>
        <w:pStyle w:val="a6"/>
        <w:numPr>
          <w:ilvl w:val="1"/>
          <w:numId w:val="3"/>
        </w:numPr>
        <w:tabs>
          <w:tab w:val="left" w:pos="1096"/>
        </w:tabs>
        <w:spacing w:before="5"/>
        <w:ind w:right="109" w:firstLine="680"/>
        <w:jc w:val="both"/>
        <w:rPr>
          <w:iCs/>
          <w:sz w:val="28"/>
        </w:rPr>
      </w:pPr>
      <w:r>
        <w:rPr>
          <w:iCs/>
          <w:sz w:val="28"/>
        </w:rPr>
        <w:t>навчання</w:t>
      </w:r>
      <w:r>
        <w:rPr>
          <w:iCs/>
          <w:spacing w:val="-13"/>
          <w:sz w:val="28"/>
        </w:rPr>
        <w:t xml:space="preserve"> </w:t>
      </w:r>
      <w:r>
        <w:rPr>
          <w:iCs/>
          <w:sz w:val="28"/>
        </w:rPr>
        <w:t>на</w:t>
      </w:r>
      <w:r>
        <w:rPr>
          <w:iCs/>
          <w:spacing w:val="-13"/>
          <w:sz w:val="28"/>
        </w:rPr>
        <w:t xml:space="preserve"> </w:t>
      </w:r>
      <w:r>
        <w:rPr>
          <w:iCs/>
          <w:sz w:val="28"/>
        </w:rPr>
        <w:t>основі</w:t>
      </w:r>
      <w:r>
        <w:rPr>
          <w:iCs/>
          <w:spacing w:val="-14"/>
          <w:sz w:val="28"/>
        </w:rPr>
        <w:t xml:space="preserve"> </w:t>
      </w:r>
      <w:r>
        <w:rPr>
          <w:iCs/>
          <w:sz w:val="28"/>
        </w:rPr>
        <w:t>власних</w:t>
      </w:r>
      <w:r>
        <w:rPr>
          <w:iCs/>
          <w:spacing w:val="-13"/>
          <w:sz w:val="28"/>
        </w:rPr>
        <w:t xml:space="preserve"> </w:t>
      </w:r>
      <w:r>
        <w:rPr>
          <w:iCs/>
          <w:sz w:val="28"/>
        </w:rPr>
        <w:t>відкриттів;</w:t>
      </w:r>
      <w:r>
        <w:rPr>
          <w:iCs/>
          <w:spacing w:val="-13"/>
          <w:sz w:val="28"/>
        </w:rPr>
        <w:t xml:space="preserve"> </w:t>
      </w:r>
      <w:r>
        <w:rPr>
          <w:iCs/>
          <w:sz w:val="28"/>
        </w:rPr>
        <w:t>проблемне</w:t>
      </w:r>
      <w:r>
        <w:rPr>
          <w:iCs/>
          <w:spacing w:val="-13"/>
          <w:sz w:val="28"/>
        </w:rPr>
        <w:t xml:space="preserve"> </w:t>
      </w:r>
      <w:r>
        <w:rPr>
          <w:iCs/>
          <w:sz w:val="28"/>
        </w:rPr>
        <w:t>навчання;</w:t>
      </w:r>
      <w:r>
        <w:rPr>
          <w:iCs/>
          <w:spacing w:val="-13"/>
          <w:sz w:val="28"/>
        </w:rPr>
        <w:t xml:space="preserve"> </w:t>
      </w:r>
      <w:r>
        <w:rPr>
          <w:iCs/>
          <w:sz w:val="28"/>
        </w:rPr>
        <w:t>запитальне навчання, розв’язання винахідницьких задач на основі теорії розв’язання винахідницьких задач тощо;</w:t>
      </w:r>
    </w:p>
    <w:p w:rsidR="00776391" w:rsidRDefault="00E850D6">
      <w:pPr>
        <w:pStyle w:val="a6"/>
        <w:numPr>
          <w:ilvl w:val="1"/>
          <w:numId w:val="3"/>
        </w:numPr>
        <w:tabs>
          <w:tab w:val="left" w:pos="1096"/>
        </w:tabs>
        <w:spacing w:line="321" w:lineRule="exact"/>
        <w:ind w:left="1096" w:hanging="297"/>
        <w:rPr>
          <w:iCs/>
          <w:sz w:val="28"/>
        </w:rPr>
      </w:pPr>
      <w:r>
        <w:rPr>
          <w:iCs/>
          <w:sz w:val="28"/>
        </w:rPr>
        <w:t>технологія</w:t>
      </w:r>
      <w:r>
        <w:rPr>
          <w:iCs/>
          <w:spacing w:val="-15"/>
          <w:sz w:val="28"/>
        </w:rPr>
        <w:t xml:space="preserve"> </w:t>
      </w:r>
      <w:r>
        <w:rPr>
          <w:iCs/>
          <w:sz w:val="28"/>
        </w:rPr>
        <w:t>раціонального</w:t>
      </w:r>
      <w:r>
        <w:rPr>
          <w:iCs/>
          <w:spacing w:val="-15"/>
          <w:sz w:val="28"/>
        </w:rPr>
        <w:t xml:space="preserve"> </w:t>
      </w:r>
      <w:r>
        <w:rPr>
          <w:iCs/>
          <w:spacing w:val="-2"/>
          <w:sz w:val="28"/>
        </w:rPr>
        <w:t>читання;</w:t>
      </w:r>
    </w:p>
    <w:p w:rsidR="00776391" w:rsidRDefault="00E850D6">
      <w:pPr>
        <w:pStyle w:val="a6"/>
        <w:numPr>
          <w:ilvl w:val="1"/>
          <w:numId w:val="3"/>
        </w:numPr>
        <w:tabs>
          <w:tab w:val="left" w:pos="1096"/>
        </w:tabs>
        <w:spacing w:line="322" w:lineRule="exact"/>
        <w:ind w:left="1096" w:hanging="297"/>
        <w:rPr>
          <w:iCs/>
          <w:sz w:val="28"/>
        </w:rPr>
      </w:pPr>
      <w:r>
        <w:rPr>
          <w:iCs/>
          <w:sz w:val="28"/>
        </w:rPr>
        <w:t>технологія</w:t>
      </w:r>
      <w:r>
        <w:rPr>
          <w:iCs/>
          <w:spacing w:val="-11"/>
          <w:sz w:val="28"/>
        </w:rPr>
        <w:t xml:space="preserve"> </w:t>
      </w:r>
      <w:r>
        <w:rPr>
          <w:iCs/>
          <w:sz w:val="28"/>
        </w:rPr>
        <w:t>повного</w:t>
      </w:r>
      <w:r>
        <w:rPr>
          <w:iCs/>
          <w:spacing w:val="-11"/>
          <w:sz w:val="28"/>
        </w:rPr>
        <w:t xml:space="preserve"> </w:t>
      </w:r>
      <w:r>
        <w:rPr>
          <w:iCs/>
          <w:sz w:val="28"/>
        </w:rPr>
        <w:t>засвоєння</w:t>
      </w:r>
      <w:r>
        <w:rPr>
          <w:iCs/>
          <w:spacing w:val="-10"/>
          <w:sz w:val="28"/>
        </w:rPr>
        <w:t xml:space="preserve"> </w:t>
      </w:r>
      <w:r>
        <w:rPr>
          <w:iCs/>
          <w:sz w:val="28"/>
        </w:rPr>
        <w:t>навчальних</w:t>
      </w:r>
      <w:r>
        <w:rPr>
          <w:iCs/>
          <w:spacing w:val="-12"/>
          <w:sz w:val="28"/>
        </w:rPr>
        <w:t xml:space="preserve"> </w:t>
      </w:r>
      <w:r>
        <w:rPr>
          <w:iCs/>
          <w:spacing w:val="-2"/>
          <w:sz w:val="28"/>
        </w:rPr>
        <w:t>одиниць;</w:t>
      </w:r>
    </w:p>
    <w:p w:rsidR="00776391" w:rsidRDefault="00E850D6">
      <w:pPr>
        <w:pStyle w:val="a6"/>
        <w:numPr>
          <w:ilvl w:val="1"/>
          <w:numId w:val="3"/>
        </w:numPr>
        <w:tabs>
          <w:tab w:val="left" w:pos="1096"/>
        </w:tabs>
        <w:spacing w:line="322" w:lineRule="exact"/>
        <w:ind w:left="1096" w:hanging="297"/>
        <w:rPr>
          <w:iCs/>
          <w:sz w:val="28"/>
        </w:rPr>
      </w:pPr>
      <w:r>
        <w:rPr>
          <w:iCs/>
          <w:sz w:val="28"/>
        </w:rPr>
        <w:t>технологія</w:t>
      </w:r>
      <w:r>
        <w:rPr>
          <w:iCs/>
          <w:spacing w:val="-13"/>
          <w:sz w:val="28"/>
        </w:rPr>
        <w:t xml:space="preserve"> </w:t>
      </w:r>
      <w:r>
        <w:rPr>
          <w:iCs/>
          <w:sz w:val="28"/>
        </w:rPr>
        <w:t>збагачення</w:t>
      </w:r>
      <w:r>
        <w:rPr>
          <w:iCs/>
          <w:spacing w:val="-12"/>
          <w:sz w:val="28"/>
        </w:rPr>
        <w:t xml:space="preserve"> </w:t>
      </w:r>
      <w:r>
        <w:rPr>
          <w:iCs/>
          <w:sz w:val="28"/>
        </w:rPr>
        <w:t>освітнього</w:t>
      </w:r>
      <w:r>
        <w:rPr>
          <w:iCs/>
          <w:spacing w:val="-13"/>
          <w:sz w:val="28"/>
        </w:rPr>
        <w:t xml:space="preserve"> </w:t>
      </w:r>
      <w:r>
        <w:rPr>
          <w:iCs/>
          <w:spacing w:val="-2"/>
          <w:sz w:val="28"/>
        </w:rPr>
        <w:t>процесу.</w:t>
      </w:r>
    </w:p>
    <w:p w:rsidR="00776391" w:rsidRDefault="00E850D6">
      <w:pPr>
        <w:pStyle w:val="a4"/>
        <w:jc w:val="left"/>
        <w:rPr>
          <w:iCs/>
        </w:rPr>
      </w:pPr>
      <w:r>
        <w:rPr>
          <w:iCs/>
        </w:rPr>
        <w:t>Відповідно</w:t>
      </w:r>
      <w:r>
        <w:rPr>
          <w:iCs/>
          <w:spacing w:val="80"/>
        </w:rPr>
        <w:t xml:space="preserve"> </w:t>
      </w:r>
      <w:r>
        <w:rPr>
          <w:iCs/>
        </w:rPr>
        <w:t>до</w:t>
      </w:r>
      <w:r>
        <w:rPr>
          <w:iCs/>
          <w:spacing w:val="80"/>
        </w:rPr>
        <w:t xml:space="preserve"> </w:t>
      </w:r>
      <w:r>
        <w:rPr>
          <w:iCs/>
        </w:rPr>
        <w:t>Державного</w:t>
      </w:r>
      <w:r>
        <w:rPr>
          <w:iCs/>
          <w:spacing w:val="80"/>
        </w:rPr>
        <w:t xml:space="preserve"> </w:t>
      </w:r>
      <w:r>
        <w:rPr>
          <w:iCs/>
        </w:rPr>
        <w:t>стандарту</w:t>
      </w:r>
      <w:r>
        <w:rPr>
          <w:iCs/>
          <w:spacing w:val="80"/>
        </w:rPr>
        <w:t xml:space="preserve"> </w:t>
      </w:r>
      <w:r>
        <w:rPr>
          <w:iCs/>
        </w:rPr>
        <w:t>формування</w:t>
      </w:r>
      <w:r>
        <w:rPr>
          <w:iCs/>
          <w:spacing w:val="80"/>
        </w:rPr>
        <w:t xml:space="preserve"> </w:t>
      </w:r>
      <w:r>
        <w:rPr>
          <w:iCs/>
        </w:rPr>
        <w:t>в</w:t>
      </w:r>
      <w:r>
        <w:rPr>
          <w:iCs/>
          <w:spacing w:val="80"/>
        </w:rPr>
        <w:t xml:space="preserve"> </w:t>
      </w:r>
      <w:r>
        <w:rPr>
          <w:iCs/>
        </w:rPr>
        <w:t>учнів</w:t>
      </w:r>
      <w:r>
        <w:rPr>
          <w:iCs/>
          <w:spacing w:val="80"/>
        </w:rPr>
        <w:t xml:space="preserve"> </w:t>
      </w:r>
      <w:r>
        <w:rPr>
          <w:iCs/>
        </w:rPr>
        <w:t>ключових</w:t>
      </w:r>
      <w:r>
        <w:rPr>
          <w:iCs/>
          <w:spacing w:val="40"/>
        </w:rPr>
        <w:t xml:space="preserve"> </w:t>
      </w:r>
      <w:proofErr w:type="spellStart"/>
      <w:r>
        <w:rPr>
          <w:iCs/>
        </w:rPr>
        <w:t>компетентностей</w:t>
      </w:r>
      <w:proofErr w:type="spellEnd"/>
      <w:r>
        <w:rPr>
          <w:iCs/>
        </w:rPr>
        <w:t xml:space="preserve"> здійснюється за такими освітніми галузями:</w:t>
      </w:r>
    </w:p>
    <w:p w:rsidR="00776391" w:rsidRDefault="00E850D6">
      <w:pPr>
        <w:pStyle w:val="a6"/>
        <w:numPr>
          <w:ilvl w:val="0"/>
          <w:numId w:val="4"/>
        </w:numPr>
        <w:tabs>
          <w:tab w:val="left" w:pos="1160"/>
        </w:tabs>
        <w:spacing w:line="321" w:lineRule="exact"/>
        <w:ind w:left="1160" w:hanging="332"/>
        <w:rPr>
          <w:iCs/>
          <w:sz w:val="28"/>
        </w:rPr>
      </w:pPr>
      <w:r>
        <w:rPr>
          <w:iCs/>
          <w:spacing w:val="-2"/>
          <w:sz w:val="28"/>
        </w:rPr>
        <w:t>мовно-літературна;</w:t>
      </w:r>
    </w:p>
    <w:p w:rsidR="00776391" w:rsidRDefault="00E850D6">
      <w:pPr>
        <w:pStyle w:val="a6"/>
        <w:numPr>
          <w:ilvl w:val="0"/>
          <w:numId w:val="4"/>
        </w:numPr>
        <w:tabs>
          <w:tab w:val="left" w:pos="1160"/>
        </w:tabs>
        <w:spacing w:line="322" w:lineRule="exact"/>
        <w:ind w:left="1160" w:hanging="332"/>
        <w:rPr>
          <w:iCs/>
          <w:sz w:val="28"/>
        </w:rPr>
      </w:pPr>
      <w:r>
        <w:rPr>
          <w:iCs/>
          <w:spacing w:val="-2"/>
          <w:sz w:val="28"/>
        </w:rPr>
        <w:t>математична;</w:t>
      </w:r>
    </w:p>
    <w:p w:rsidR="00776391" w:rsidRDefault="00E850D6">
      <w:pPr>
        <w:pStyle w:val="a6"/>
        <w:numPr>
          <w:ilvl w:val="0"/>
          <w:numId w:val="4"/>
        </w:numPr>
        <w:tabs>
          <w:tab w:val="left" w:pos="1160"/>
        </w:tabs>
        <w:spacing w:line="322" w:lineRule="exact"/>
        <w:ind w:left="1160" w:hanging="332"/>
        <w:rPr>
          <w:iCs/>
          <w:sz w:val="28"/>
        </w:rPr>
      </w:pPr>
      <w:r>
        <w:rPr>
          <w:iCs/>
          <w:spacing w:val="-2"/>
          <w:sz w:val="28"/>
        </w:rPr>
        <w:t>природнича;</w:t>
      </w:r>
    </w:p>
    <w:p w:rsidR="00776391" w:rsidRDefault="00E850D6">
      <w:pPr>
        <w:pStyle w:val="a6"/>
        <w:numPr>
          <w:ilvl w:val="0"/>
          <w:numId w:val="4"/>
        </w:numPr>
        <w:tabs>
          <w:tab w:val="left" w:pos="1160"/>
        </w:tabs>
        <w:spacing w:line="322" w:lineRule="exact"/>
        <w:ind w:left="1160" w:hanging="332"/>
        <w:rPr>
          <w:iCs/>
          <w:sz w:val="28"/>
        </w:rPr>
      </w:pPr>
      <w:r>
        <w:rPr>
          <w:iCs/>
          <w:spacing w:val="-2"/>
          <w:sz w:val="28"/>
        </w:rPr>
        <w:t>технологічна;</w:t>
      </w:r>
    </w:p>
    <w:p w:rsidR="00776391" w:rsidRDefault="00E850D6">
      <w:pPr>
        <w:pStyle w:val="a6"/>
        <w:numPr>
          <w:ilvl w:val="0"/>
          <w:numId w:val="4"/>
        </w:numPr>
        <w:tabs>
          <w:tab w:val="left" w:pos="1160"/>
        </w:tabs>
        <w:ind w:left="1160" w:hanging="332"/>
        <w:rPr>
          <w:iCs/>
          <w:sz w:val="28"/>
        </w:rPr>
      </w:pPr>
      <w:proofErr w:type="spellStart"/>
      <w:r>
        <w:rPr>
          <w:iCs/>
          <w:spacing w:val="-2"/>
          <w:sz w:val="28"/>
        </w:rPr>
        <w:t>інформатична</w:t>
      </w:r>
      <w:proofErr w:type="spellEnd"/>
      <w:r>
        <w:rPr>
          <w:iCs/>
          <w:spacing w:val="-2"/>
          <w:sz w:val="28"/>
        </w:rPr>
        <w:t>;</w:t>
      </w:r>
    </w:p>
    <w:p w:rsidR="00776391" w:rsidRDefault="00E850D6">
      <w:pPr>
        <w:pStyle w:val="a6"/>
        <w:numPr>
          <w:ilvl w:val="0"/>
          <w:numId w:val="4"/>
        </w:numPr>
        <w:tabs>
          <w:tab w:val="left" w:pos="1160"/>
        </w:tabs>
        <w:spacing w:before="4" w:line="322" w:lineRule="exact"/>
        <w:ind w:left="1160" w:hanging="332"/>
        <w:rPr>
          <w:iCs/>
          <w:sz w:val="28"/>
        </w:rPr>
      </w:pPr>
      <w:r>
        <w:rPr>
          <w:iCs/>
          <w:sz w:val="28"/>
        </w:rPr>
        <w:t>соціальна</w:t>
      </w:r>
      <w:r>
        <w:rPr>
          <w:iCs/>
          <w:spacing w:val="-12"/>
          <w:sz w:val="28"/>
        </w:rPr>
        <w:t xml:space="preserve"> </w:t>
      </w:r>
      <w:r>
        <w:rPr>
          <w:iCs/>
          <w:sz w:val="28"/>
        </w:rPr>
        <w:t>і</w:t>
      </w:r>
      <w:r>
        <w:rPr>
          <w:iCs/>
          <w:spacing w:val="-9"/>
          <w:sz w:val="28"/>
        </w:rPr>
        <w:t xml:space="preserve"> </w:t>
      </w:r>
      <w:proofErr w:type="spellStart"/>
      <w:r>
        <w:rPr>
          <w:iCs/>
          <w:spacing w:val="-2"/>
          <w:sz w:val="28"/>
        </w:rPr>
        <w:t>здоров’язбережувальна</w:t>
      </w:r>
      <w:proofErr w:type="spellEnd"/>
      <w:r>
        <w:rPr>
          <w:iCs/>
          <w:spacing w:val="-2"/>
          <w:sz w:val="28"/>
        </w:rPr>
        <w:t>;</w:t>
      </w:r>
    </w:p>
    <w:p w:rsidR="00776391" w:rsidRDefault="00E850D6">
      <w:pPr>
        <w:pStyle w:val="a6"/>
        <w:numPr>
          <w:ilvl w:val="0"/>
          <w:numId w:val="4"/>
        </w:numPr>
        <w:tabs>
          <w:tab w:val="left" w:pos="1160"/>
        </w:tabs>
        <w:spacing w:line="322" w:lineRule="exact"/>
        <w:ind w:left="1160" w:hanging="332"/>
        <w:rPr>
          <w:iCs/>
          <w:sz w:val="28"/>
        </w:rPr>
      </w:pPr>
      <w:r>
        <w:rPr>
          <w:iCs/>
          <w:sz w:val="28"/>
        </w:rPr>
        <w:t>громадянська</w:t>
      </w:r>
      <w:r>
        <w:rPr>
          <w:iCs/>
          <w:spacing w:val="-13"/>
          <w:sz w:val="28"/>
        </w:rPr>
        <w:t xml:space="preserve"> </w:t>
      </w:r>
      <w:r>
        <w:rPr>
          <w:iCs/>
          <w:sz w:val="28"/>
        </w:rPr>
        <w:t>та</w:t>
      </w:r>
      <w:r>
        <w:rPr>
          <w:iCs/>
          <w:spacing w:val="-14"/>
          <w:sz w:val="28"/>
        </w:rPr>
        <w:t xml:space="preserve"> </w:t>
      </w:r>
      <w:r>
        <w:rPr>
          <w:iCs/>
          <w:spacing w:val="-2"/>
          <w:sz w:val="28"/>
        </w:rPr>
        <w:t>історична;</w:t>
      </w:r>
    </w:p>
    <w:p w:rsidR="00776391" w:rsidRDefault="00E850D6">
      <w:pPr>
        <w:pStyle w:val="a6"/>
        <w:numPr>
          <w:ilvl w:val="0"/>
          <w:numId w:val="4"/>
        </w:numPr>
        <w:tabs>
          <w:tab w:val="left" w:pos="1160"/>
        </w:tabs>
        <w:spacing w:line="322" w:lineRule="exact"/>
        <w:ind w:left="1160" w:hanging="332"/>
        <w:rPr>
          <w:iCs/>
          <w:sz w:val="28"/>
        </w:rPr>
      </w:pPr>
      <w:r>
        <w:rPr>
          <w:iCs/>
          <w:spacing w:val="-2"/>
          <w:sz w:val="28"/>
        </w:rPr>
        <w:t>мистецька;</w:t>
      </w:r>
    </w:p>
    <w:p w:rsidR="00776391" w:rsidRDefault="00E850D6">
      <w:pPr>
        <w:pStyle w:val="a6"/>
        <w:numPr>
          <w:ilvl w:val="0"/>
          <w:numId w:val="4"/>
        </w:numPr>
        <w:tabs>
          <w:tab w:val="left" w:pos="1159"/>
        </w:tabs>
        <w:ind w:left="1159" w:hanging="331"/>
        <w:rPr>
          <w:iCs/>
          <w:sz w:val="28"/>
        </w:rPr>
      </w:pPr>
      <w:r>
        <w:rPr>
          <w:iCs/>
          <w:spacing w:val="-2"/>
          <w:sz w:val="28"/>
        </w:rPr>
        <w:t>фізкультурна.</w:t>
      </w:r>
    </w:p>
    <w:p w:rsidR="00776391" w:rsidRDefault="00776391">
      <w:pPr>
        <w:jc w:val="both"/>
        <w:rPr>
          <w:iCs/>
          <w:sz w:val="28"/>
        </w:rPr>
      </w:pPr>
    </w:p>
    <w:p w:rsidR="00776391" w:rsidRDefault="00776391">
      <w:pPr>
        <w:spacing w:before="273"/>
        <w:ind w:left="155" w:right="145"/>
        <w:jc w:val="center"/>
        <w:rPr>
          <w:b/>
          <w:sz w:val="28"/>
        </w:rPr>
      </w:pPr>
    </w:p>
    <w:p w:rsidR="00776391" w:rsidRDefault="00E850D6">
      <w:pPr>
        <w:spacing w:before="273"/>
        <w:ind w:left="155" w:right="145"/>
        <w:jc w:val="center"/>
        <w:rPr>
          <w:b/>
          <w:sz w:val="28"/>
        </w:rPr>
      </w:pPr>
      <w:r>
        <w:rPr>
          <w:b/>
          <w:sz w:val="28"/>
        </w:rPr>
        <w:t>Вимоги</w:t>
      </w:r>
      <w:r>
        <w:rPr>
          <w:b/>
          <w:spacing w:val="-4"/>
          <w:sz w:val="28"/>
        </w:rPr>
        <w:t xml:space="preserve"> </w:t>
      </w:r>
      <w:r>
        <w:rPr>
          <w:b/>
          <w:sz w:val="28"/>
        </w:rPr>
        <w:t>до</w:t>
      </w:r>
      <w:r>
        <w:rPr>
          <w:b/>
          <w:spacing w:val="-5"/>
          <w:sz w:val="28"/>
        </w:rPr>
        <w:t xml:space="preserve"> </w:t>
      </w:r>
      <w:r>
        <w:rPr>
          <w:b/>
          <w:sz w:val="28"/>
        </w:rPr>
        <w:t>осіб,</w:t>
      </w:r>
      <w:r>
        <w:rPr>
          <w:b/>
          <w:spacing w:val="-5"/>
          <w:sz w:val="28"/>
        </w:rPr>
        <w:t xml:space="preserve"> </w:t>
      </w:r>
      <w:r>
        <w:rPr>
          <w:b/>
          <w:sz w:val="28"/>
        </w:rPr>
        <w:t>які</w:t>
      </w:r>
      <w:r>
        <w:rPr>
          <w:b/>
          <w:spacing w:val="-5"/>
          <w:sz w:val="28"/>
        </w:rPr>
        <w:t xml:space="preserve"> </w:t>
      </w:r>
      <w:r>
        <w:rPr>
          <w:b/>
          <w:sz w:val="28"/>
        </w:rPr>
        <w:t>можуть</w:t>
      </w:r>
      <w:r>
        <w:rPr>
          <w:b/>
          <w:spacing w:val="-6"/>
          <w:sz w:val="28"/>
        </w:rPr>
        <w:t xml:space="preserve"> </w:t>
      </w:r>
      <w:r>
        <w:rPr>
          <w:b/>
          <w:sz w:val="28"/>
        </w:rPr>
        <w:t>розпочати</w:t>
      </w:r>
      <w:r>
        <w:rPr>
          <w:b/>
          <w:spacing w:val="-5"/>
          <w:sz w:val="28"/>
        </w:rPr>
        <w:t xml:space="preserve"> </w:t>
      </w:r>
      <w:r>
        <w:rPr>
          <w:b/>
          <w:sz w:val="28"/>
        </w:rPr>
        <w:t>навчання</w:t>
      </w:r>
      <w:r>
        <w:rPr>
          <w:b/>
          <w:spacing w:val="-5"/>
          <w:sz w:val="28"/>
        </w:rPr>
        <w:t xml:space="preserve"> </w:t>
      </w:r>
      <w:r>
        <w:rPr>
          <w:b/>
          <w:sz w:val="28"/>
        </w:rPr>
        <w:t>за</w:t>
      </w:r>
      <w:r>
        <w:rPr>
          <w:b/>
          <w:spacing w:val="-5"/>
          <w:sz w:val="28"/>
        </w:rPr>
        <w:t xml:space="preserve"> </w:t>
      </w:r>
      <w:r>
        <w:rPr>
          <w:b/>
          <w:sz w:val="28"/>
        </w:rPr>
        <w:t>освітньою</w:t>
      </w:r>
      <w:r>
        <w:rPr>
          <w:b/>
          <w:spacing w:val="-4"/>
          <w:sz w:val="28"/>
        </w:rPr>
        <w:t xml:space="preserve"> </w:t>
      </w:r>
      <w:r>
        <w:rPr>
          <w:b/>
          <w:sz w:val="28"/>
        </w:rPr>
        <w:t>програмою або продовжити навчання за цією Програмою, якщо вони навчалися за іншою освітньою програмою</w:t>
      </w:r>
    </w:p>
    <w:p w:rsidR="00776391" w:rsidRDefault="00E850D6">
      <w:pPr>
        <w:pStyle w:val="a4"/>
        <w:spacing w:before="320"/>
        <w:ind w:right="106"/>
      </w:pPr>
      <w:r>
        <w:t xml:space="preserve">Навчання за Програмою можуть розпочинати/продовжувати учні, які на момент зарахування (переведення) до гімназії, що забезпечує здобуття базової </w:t>
      </w:r>
      <w:r>
        <w:lastRenderedPageBreak/>
        <w:t>середньої освіти і використовує цю Програму, досягли результатів навчання, визначених освітніми програмами для адаптаційного циклу (5-6 класи) базової середньої освіти або відповідними навчальними програмами того чи іншого року навчання, що підтверджується наявністю річного оцінювання (свідоцтво досягнень).</w:t>
      </w:r>
    </w:p>
    <w:p w:rsidR="00776391" w:rsidRDefault="00E850D6">
      <w:pPr>
        <w:pStyle w:val="a4"/>
        <w:spacing w:before="2" w:line="264" w:lineRule="auto"/>
        <w:ind w:right="108"/>
      </w:pPr>
      <w:r>
        <w:t>У разі відсутності результатів річного оцінювання з будь-яких предметів учні повинні до початку нового навчального року або упродовж першого семестру навчального року пройти відповідне оцінювання в порядку, визначеному абзацом другим пункту 4 розділу ІІ Положення про індивідуальну форму здобуття повної загальної середньої освіти, затвердженим наказом Міністерства</w:t>
      </w:r>
      <w:r>
        <w:rPr>
          <w:spacing w:val="-12"/>
        </w:rPr>
        <w:t xml:space="preserve"> </w:t>
      </w:r>
      <w:r>
        <w:t>освіти</w:t>
      </w:r>
      <w:r>
        <w:rPr>
          <w:spacing w:val="-12"/>
        </w:rPr>
        <w:t xml:space="preserve"> </w:t>
      </w:r>
      <w:r>
        <w:t>і</w:t>
      </w:r>
      <w:r>
        <w:rPr>
          <w:spacing w:val="-12"/>
        </w:rPr>
        <w:t xml:space="preserve"> </w:t>
      </w:r>
      <w:r>
        <w:t>науки</w:t>
      </w:r>
      <w:r>
        <w:rPr>
          <w:spacing w:val="-12"/>
        </w:rPr>
        <w:t xml:space="preserve"> </w:t>
      </w:r>
      <w:r>
        <w:t>України</w:t>
      </w:r>
      <w:r>
        <w:rPr>
          <w:spacing w:val="-12"/>
        </w:rPr>
        <w:t xml:space="preserve"> </w:t>
      </w:r>
      <w:r>
        <w:t>від</w:t>
      </w:r>
      <w:r>
        <w:rPr>
          <w:spacing w:val="-12"/>
        </w:rPr>
        <w:t xml:space="preserve"> </w:t>
      </w:r>
      <w:r>
        <w:t>12</w:t>
      </w:r>
      <w:r>
        <w:rPr>
          <w:spacing w:val="-12"/>
        </w:rPr>
        <w:t xml:space="preserve"> </w:t>
      </w:r>
      <w:r>
        <w:t>січня</w:t>
      </w:r>
      <w:r>
        <w:rPr>
          <w:spacing w:val="-12"/>
        </w:rPr>
        <w:t xml:space="preserve"> </w:t>
      </w:r>
      <w:r>
        <w:t>2016</w:t>
      </w:r>
      <w:r>
        <w:rPr>
          <w:spacing w:val="-12"/>
        </w:rPr>
        <w:t xml:space="preserve"> </w:t>
      </w:r>
      <w:r>
        <w:t>року</w:t>
      </w:r>
      <w:r>
        <w:rPr>
          <w:spacing w:val="-12"/>
        </w:rPr>
        <w:t xml:space="preserve"> </w:t>
      </w:r>
      <w:r>
        <w:t>№</w:t>
      </w:r>
      <w:r>
        <w:rPr>
          <w:spacing w:val="-11"/>
        </w:rPr>
        <w:t xml:space="preserve"> </w:t>
      </w:r>
      <w:r>
        <w:t>8</w:t>
      </w:r>
      <w:r>
        <w:rPr>
          <w:spacing w:val="-12"/>
        </w:rPr>
        <w:t xml:space="preserve"> </w:t>
      </w:r>
      <w:r>
        <w:t>(у</w:t>
      </w:r>
      <w:r>
        <w:rPr>
          <w:spacing w:val="-12"/>
        </w:rPr>
        <w:t xml:space="preserve"> </w:t>
      </w:r>
      <w:r>
        <w:t>редакції</w:t>
      </w:r>
      <w:r>
        <w:rPr>
          <w:spacing w:val="-12"/>
        </w:rPr>
        <w:t xml:space="preserve"> </w:t>
      </w:r>
      <w:r>
        <w:t>наказу Міністерства освіти і науки України від 10 лютого 2021 року № 160).</w:t>
      </w:r>
    </w:p>
    <w:p w:rsidR="00776391" w:rsidRDefault="00E850D6">
      <w:pPr>
        <w:ind w:firstLine="708"/>
        <w:jc w:val="both"/>
        <w:rPr>
          <w:color w:val="000000" w:themeColor="text1"/>
          <w:sz w:val="28"/>
          <w:szCs w:val="28"/>
          <w:lang w:eastAsia="ru-RU"/>
        </w:rPr>
      </w:pPr>
      <w:r>
        <w:rPr>
          <w:color w:val="000000" w:themeColor="text1"/>
          <w:sz w:val="28"/>
          <w:szCs w:val="28"/>
          <w:shd w:val="clear" w:color="auto" w:fill="FFFFFF"/>
        </w:rPr>
        <w:t xml:space="preserve">У зв’язку із введенням в Україні воєнного стану з 24 лютого 2022 року, </w:t>
      </w:r>
      <w:r>
        <w:rPr>
          <w:color w:val="000000" w:themeColor="text1"/>
          <w:sz w:val="28"/>
          <w:szCs w:val="28"/>
        </w:rPr>
        <w:t>відповідно до Положення про дистанційне навчання для</w:t>
      </w:r>
      <w:r>
        <w:rPr>
          <w:color w:val="000000" w:themeColor="text1"/>
          <w:sz w:val="28"/>
          <w:szCs w:val="28"/>
          <w:shd w:val="clear" w:color="auto" w:fill="FFFFFF"/>
        </w:rPr>
        <w:t xml:space="preserve"> забезпечення якісного виконання освітньої програми у 2024/20225 навчальному році в гімназії при потребі </w:t>
      </w:r>
      <w:r>
        <w:rPr>
          <w:color w:val="000000" w:themeColor="text1"/>
          <w:sz w:val="28"/>
          <w:szCs w:val="28"/>
        </w:rPr>
        <w:t>освітній  процес  здійснюватиметься    з  використанням  технологій  дистанційного  навчання, сучасної</w:t>
      </w:r>
      <w:r>
        <w:rPr>
          <w:color w:val="000000" w:themeColor="text1"/>
          <w:sz w:val="28"/>
          <w:szCs w:val="28"/>
          <w:shd w:val="clear" w:color="auto" w:fill="FFFFFF"/>
        </w:rPr>
        <w:t xml:space="preserve"> освітньої  платформи </w:t>
      </w:r>
      <w:proofErr w:type="spellStart"/>
      <w:r>
        <w:rPr>
          <w:color w:val="000000" w:themeColor="text1"/>
          <w:sz w:val="28"/>
          <w:szCs w:val="28"/>
          <w:shd w:val="clear" w:color="auto" w:fill="FFFFFF"/>
        </w:rPr>
        <w:t>“Нові</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знання”</w:t>
      </w:r>
      <w:r>
        <w:rPr>
          <w:color w:val="000000" w:themeColor="text1"/>
          <w:sz w:val="28"/>
          <w:szCs w:val="28"/>
        </w:rPr>
        <w:t>у</w:t>
      </w:r>
      <w:proofErr w:type="spellEnd"/>
      <w:r>
        <w:rPr>
          <w:color w:val="000000" w:themeColor="text1"/>
          <w:sz w:val="28"/>
          <w:szCs w:val="28"/>
        </w:rPr>
        <w:t xml:space="preserve"> двох режимах: синхронному (всі учасники освітнього процесу одночасно перебувають у </w:t>
      </w:r>
      <w:proofErr w:type="spellStart"/>
      <w:r>
        <w:rPr>
          <w:color w:val="000000" w:themeColor="text1"/>
          <w:sz w:val="28"/>
          <w:szCs w:val="28"/>
        </w:rPr>
        <w:t>веб-середовищі</w:t>
      </w:r>
      <w:proofErr w:type="spellEnd"/>
      <w:r>
        <w:rPr>
          <w:color w:val="000000" w:themeColor="text1"/>
          <w:sz w:val="28"/>
          <w:szCs w:val="28"/>
        </w:rPr>
        <w:t xml:space="preserve">) та асинхронному (освітній процес здійснюється за зручним для вчителів та учнів графіком). </w:t>
      </w:r>
      <w:r>
        <w:rPr>
          <w:color w:val="000000" w:themeColor="text1"/>
          <w:sz w:val="28"/>
          <w:szCs w:val="28"/>
          <w:lang w:eastAsia="uk-UA"/>
        </w:rPr>
        <w:t xml:space="preserve">Не менше 30% навчального часу буде організовано у синхронному режимі. </w:t>
      </w:r>
      <w:r>
        <w:rPr>
          <w:color w:val="000000" w:themeColor="text1"/>
          <w:sz w:val="28"/>
          <w:szCs w:val="28"/>
          <w:lang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Pr>
          <w:color w:val="000000" w:themeColor="text1"/>
          <w:sz w:val="28"/>
          <w:szCs w:val="28"/>
        </w:rPr>
        <w:t xml:space="preserve">  відповідно до </w:t>
      </w:r>
      <w:hyperlink r:id="rId10" w:history="1">
        <w:r>
          <w:rPr>
            <w:rStyle w:val="a3"/>
            <w:color w:val="000000" w:themeColor="text1"/>
            <w:sz w:val="28"/>
            <w:szCs w:val="28"/>
            <w:lang w:eastAsia="uk-UA"/>
          </w:rPr>
          <w:t>листа МОН від 02.11.2020 № 1/9-609 «Щодо організації дистанційного навчання</w:t>
        </w:r>
      </w:hyperlink>
      <w:r>
        <w:rPr>
          <w:color w:val="000000" w:themeColor="text1"/>
          <w:sz w:val="28"/>
          <w:szCs w:val="28"/>
          <w:lang w:eastAsia="ru-RU"/>
        </w:rPr>
        <w:t xml:space="preserve">». </w:t>
      </w:r>
    </w:p>
    <w:p w:rsidR="00776391" w:rsidRDefault="00776391">
      <w:pPr>
        <w:spacing w:line="264" w:lineRule="auto"/>
        <w:sectPr w:rsidR="00776391" w:rsidSect="006E5CC0">
          <w:pgSz w:w="12240" w:h="15840"/>
          <w:pgMar w:top="1134" w:right="567" w:bottom="1134" w:left="1701" w:header="0" w:footer="1004" w:gutter="0"/>
          <w:cols w:space="720"/>
          <w:docGrid w:linePitch="299"/>
        </w:sectPr>
      </w:pPr>
    </w:p>
    <w:p w:rsidR="00776391" w:rsidRDefault="00E850D6" w:rsidP="00E850D6">
      <w:pPr>
        <w:spacing w:before="72"/>
        <w:rPr>
          <w:b/>
          <w:i/>
          <w:sz w:val="28"/>
        </w:rPr>
      </w:pPr>
      <w:r>
        <w:rPr>
          <w:b/>
          <w:i/>
          <w:sz w:val="28"/>
        </w:rPr>
        <w:lastRenderedPageBreak/>
        <w:t xml:space="preserve">                                                                                                                    Таблиця</w:t>
      </w:r>
      <w:r>
        <w:rPr>
          <w:b/>
          <w:i/>
          <w:spacing w:val="-11"/>
          <w:sz w:val="28"/>
        </w:rPr>
        <w:t xml:space="preserve"> </w:t>
      </w:r>
      <w:r>
        <w:rPr>
          <w:b/>
          <w:i/>
          <w:spacing w:val="-10"/>
          <w:sz w:val="28"/>
        </w:rPr>
        <w:t>1</w:t>
      </w:r>
    </w:p>
    <w:p w:rsidR="00776391" w:rsidRDefault="00E850D6">
      <w:pPr>
        <w:spacing w:before="115"/>
        <w:ind w:left="155" w:right="145"/>
        <w:jc w:val="center"/>
        <w:rPr>
          <w:b/>
          <w:sz w:val="28"/>
        </w:rPr>
      </w:pPr>
      <w:r>
        <w:rPr>
          <w:b/>
          <w:sz w:val="28"/>
        </w:rPr>
        <w:t>Загальний</w:t>
      </w:r>
      <w:r>
        <w:rPr>
          <w:b/>
          <w:spacing w:val="-9"/>
          <w:sz w:val="28"/>
        </w:rPr>
        <w:t xml:space="preserve"> </w:t>
      </w:r>
      <w:r>
        <w:rPr>
          <w:b/>
          <w:sz w:val="28"/>
        </w:rPr>
        <w:t>обсяг</w:t>
      </w:r>
      <w:r>
        <w:rPr>
          <w:b/>
          <w:spacing w:val="-9"/>
          <w:sz w:val="28"/>
        </w:rPr>
        <w:t xml:space="preserve"> </w:t>
      </w:r>
      <w:r>
        <w:rPr>
          <w:b/>
          <w:sz w:val="28"/>
        </w:rPr>
        <w:t>навчального</w:t>
      </w:r>
      <w:r>
        <w:rPr>
          <w:b/>
          <w:spacing w:val="-8"/>
          <w:sz w:val="28"/>
        </w:rPr>
        <w:t xml:space="preserve"> </w:t>
      </w:r>
      <w:r>
        <w:rPr>
          <w:b/>
          <w:sz w:val="28"/>
        </w:rPr>
        <w:t>навантаження</w:t>
      </w:r>
      <w:r>
        <w:rPr>
          <w:b/>
          <w:spacing w:val="-10"/>
          <w:sz w:val="28"/>
        </w:rPr>
        <w:t xml:space="preserve"> </w:t>
      </w:r>
      <w:r>
        <w:rPr>
          <w:b/>
          <w:sz w:val="28"/>
        </w:rPr>
        <w:t>для</w:t>
      </w:r>
      <w:r>
        <w:rPr>
          <w:b/>
          <w:spacing w:val="-9"/>
          <w:sz w:val="28"/>
        </w:rPr>
        <w:t xml:space="preserve"> </w:t>
      </w:r>
      <w:r>
        <w:rPr>
          <w:b/>
          <w:sz w:val="28"/>
        </w:rPr>
        <w:t>класів</w:t>
      </w:r>
      <w:r>
        <w:rPr>
          <w:b/>
          <w:spacing w:val="-6"/>
          <w:sz w:val="28"/>
        </w:rPr>
        <w:t xml:space="preserve"> </w:t>
      </w:r>
      <w:r>
        <w:rPr>
          <w:b/>
          <w:sz w:val="28"/>
        </w:rPr>
        <w:t>закладів</w:t>
      </w:r>
      <w:r>
        <w:rPr>
          <w:b/>
          <w:spacing w:val="-6"/>
          <w:sz w:val="28"/>
        </w:rPr>
        <w:t xml:space="preserve"> </w:t>
      </w:r>
      <w:r>
        <w:rPr>
          <w:b/>
          <w:sz w:val="28"/>
        </w:rPr>
        <w:t>загальної середньої освіти, що працюють за освітньою програмою</w:t>
      </w:r>
    </w:p>
    <w:p w:rsidR="00776391" w:rsidRDefault="00E850D6">
      <w:pPr>
        <w:spacing w:before="4"/>
        <w:ind w:left="6"/>
        <w:jc w:val="center"/>
        <w:rPr>
          <w:b/>
          <w:sz w:val="28"/>
        </w:rPr>
      </w:pPr>
      <w:r>
        <w:rPr>
          <w:b/>
          <w:sz w:val="28"/>
        </w:rPr>
        <w:t>науково-педагогічного</w:t>
      </w:r>
      <w:r>
        <w:rPr>
          <w:b/>
          <w:spacing w:val="-16"/>
          <w:sz w:val="28"/>
        </w:rPr>
        <w:t xml:space="preserve"> </w:t>
      </w:r>
      <w:proofErr w:type="spellStart"/>
      <w:r>
        <w:rPr>
          <w:b/>
          <w:sz w:val="28"/>
        </w:rPr>
        <w:t>проєкту</w:t>
      </w:r>
      <w:proofErr w:type="spellEnd"/>
      <w:r>
        <w:rPr>
          <w:b/>
          <w:spacing w:val="-16"/>
          <w:sz w:val="28"/>
        </w:rPr>
        <w:t xml:space="preserve"> </w:t>
      </w:r>
      <w:r>
        <w:rPr>
          <w:b/>
          <w:sz w:val="28"/>
        </w:rPr>
        <w:t>«Інтелект</w:t>
      </w:r>
      <w:r>
        <w:rPr>
          <w:b/>
          <w:spacing w:val="-16"/>
          <w:sz w:val="28"/>
        </w:rPr>
        <w:t xml:space="preserve"> </w:t>
      </w:r>
      <w:r>
        <w:rPr>
          <w:b/>
          <w:spacing w:val="-2"/>
          <w:sz w:val="28"/>
        </w:rPr>
        <w:t>України»</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086"/>
        <w:gridCol w:w="1540"/>
        <w:gridCol w:w="1516"/>
        <w:gridCol w:w="1847"/>
        <w:gridCol w:w="1689"/>
      </w:tblGrid>
      <w:tr w:rsidR="00776391">
        <w:trPr>
          <w:trHeight w:val="273"/>
        </w:trPr>
        <w:tc>
          <w:tcPr>
            <w:tcW w:w="3086" w:type="dxa"/>
            <w:vMerge w:val="restart"/>
          </w:tcPr>
          <w:p w:rsidR="00776391" w:rsidRDefault="00E850D6">
            <w:pPr>
              <w:pStyle w:val="TableParagraph"/>
              <w:spacing w:before="135"/>
              <w:ind w:left="339"/>
              <w:rPr>
                <w:b/>
                <w:sz w:val="24"/>
              </w:rPr>
            </w:pPr>
            <w:r>
              <w:rPr>
                <w:b/>
                <w:sz w:val="24"/>
              </w:rPr>
              <w:t>Назва</w:t>
            </w:r>
            <w:r>
              <w:rPr>
                <w:b/>
                <w:spacing w:val="-1"/>
                <w:sz w:val="24"/>
              </w:rPr>
              <w:t xml:space="preserve"> </w:t>
            </w:r>
            <w:r>
              <w:rPr>
                <w:b/>
                <w:sz w:val="24"/>
              </w:rPr>
              <w:t xml:space="preserve">освітньої </w:t>
            </w:r>
            <w:r>
              <w:rPr>
                <w:b/>
                <w:spacing w:val="-2"/>
                <w:sz w:val="24"/>
              </w:rPr>
              <w:t>галузі</w:t>
            </w:r>
          </w:p>
        </w:tc>
        <w:tc>
          <w:tcPr>
            <w:tcW w:w="6592" w:type="dxa"/>
            <w:gridSpan w:val="4"/>
          </w:tcPr>
          <w:p w:rsidR="00776391" w:rsidRDefault="00E850D6">
            <w:pPr>
              <w:pStyle w:val="TableParagraph"/>
              <w:spacing w:line="253" w:lineRule="exact"/>
              <w:ind w:left="1512"/>
              <w:rPr>
                <w:b/>
                <w:sz w:val="24"/>
              </w:rPr>
            </w:pPr>
            <w:r>
              <w:rPr>
                <w:b/>
                <w:sz w:val="24"/>
              </w:rPr>
              <w:t>Кількість</w:t>
            </w:r>
            <w:r>
              <w:rPr>
                <w:b/>
                <w:spacing w:val="-2"/>
                <w:sz w:val="24"/>
              </w:rPr>
              <w:t xml:space="preserve"> </w:t>
            </w:r>
            <w:r>
              <w:rPr>
                <w:b/>
                <w:sz w:val="24"/>
              </w:rPr>
              <w:t>годин на</w:t>
            </w:r>
            <w:r>
              <w:rPr>
                <w:b/>
                <w:spacing w:val="-2"/>
                <w:sz w:val="24"/>
              </w:rPr>
              <w:t xml:space="preserve"> </w:t>
            </w:r>
            <w:r>
              <w:rPr>
                <w:b/>
                <w:sz w:val="24"/>
              </w:rPr>
              <w:t xml:space="preserve">тиждень і </w:t>
            </w:r>
            <w:r>
              <w:rPr>
                <w:b/>
                <w:spacing w:val="-5"/>
                <w:sz w:val="24"/>
              </w:rPr>
              <w:t>рік</w:t>
            </w:r>
          </w:p>
        </w:tc>
      </w:tr>
      <w:tr w:rsidR="00776391">
        <w:trPr>
          <w:trHeight w:val="277"/>
        </w:trPr>
        <w:tc>
          <w:tcPr>
            <w:tcW w:w="3086" w:type="dxa"/>
            <w:vMerge/>
            <w:tcBorders>
              <w:top w:val="nil"/>
            </w:tcBorders>
          </w:tcPr>
          <w:p w:rsidR="00776391" w:rsidRDefault="00776391">
            <w:pPr>
              <w:rPr>
                <w:sz w:val="2"/>
                <w:szCs w:val="2"/>
              </w:rPr>
            </w:pPr>
          </w:p>
        </w:tc>
        <w:tc>
          <w:tcPr>
            <w:tcW w:w="1540" w:type="dxa"/>
          </w:tcPr>
          <w:p w:rsidR="00776391" w:rsidRDefault="00776391">
            <w:pPr>
              <w:pStyle w:val="TableParagraph"/>
              <w:ind w:left="0"/>
              <w:rPr>
                <w:sz w:val="20"/>
              </w:rPr>
            </w:pPr>
          </w:p>
        </w:tc>
        <w:tc>
          <w:tcPr>
            <w:tcW w:w="1516" w:type="dxa"/>
          </w:tcPr>
          <w:p w:rsidR="00776391" w:rsidRDefault="00E850D6">
            <w:pPr>
              <w:pStyle w:val="TableParagraph"/>
              <w:spacing w:line="258" w:lineRule="exact"/>
              <w:ind w:left="16"/>
              <w:jc w:val="center"/>
              <w:rPr>
                <w:b/>
                <w:sz w:val="24"/>
              </w:rPr>
            </w:pPr>
            <w:r>
              <w:rPr>
                <w:b/>
                <w:sz w:val="24"/>
              </w:rPr>
              <w:t xml:space="preserve">7-й </w:t>
            </w:r>
            <w:r>
              <w:rPr>
                <w:b/>
                <w:spacing w:val="-4"/>
                <w:sz w:val="24"/>
              </w:rPr>
              <w:t>клас</w:t>
            </w:r>
          </w:p>
        </w:tc>
        <w:tc>
          <w:tcPr>
            <w:tcW w:w="1847" w:type="dxa"/>
          </w:tcPr>
          <w:p w:rsidR="00776391" w:rsidRDefault="00E850D6">
            <w:pPr>
              <w:pStyle w:val="TableParagraph"/>
              <w:spacing w:line="258" w:lineRule="exact"/>
              <w:ind w:left="17"/>
              <w:jc w:val="center"/>
              <w:rPr>
                <w:b/>
                <w:sz w:val="24"/>
              </w:rPr>
            </w:pPr>
            <w:r>
              <w:rPr>
                <w:b/>
                <w:sz w:val="24"/>
              </w:rPr>
              <w:t xml:space="preserve">8-й </w:t>
            </w:r>
            <w:r>
              <w:rPr>
                <w:b/>
                <w:spacing w:val="-4"/>
                <w:sz w:val="24"/>
              </w:rPr>
              <w:t>клас</w:t>
            </w:r>
          </w:p>
        </w:tc>
        <w:tc>
          <w:tcPr>
            <w:tcW w:w="1689" w:type="dxa"/>
          </w:tcPr>
          <w:p w:rsidR="00776391" w:rsidRDefault="00E850D6">
            <w:pPr>
              <w:pStyle w:val="TableParagraph"/>
              <w:spacing w:line="258" w:lineRule="exact"/>
              <w:ind w:left="19"/>
              <w:jc w:val="center"/>
              <w:rPr>
                <w:b/>
                <w:sz w:val="24"/>
              </w:rPr>
            </w:pPr>
            <w:r>
              <w:rPr>
                <w:b/>
                <w:sz w:val="24"/>
              </w:rPr>
              <w:t xml:space="preserve">9-й </w:t>
            </w:r>
            <w:r>
              <w:rPr>
                <w:b/>
                <w:spacing w:val="-4"/>
                <w:sz w:val="24"/>
              </w:rPr>
              <w:t>клас</w:t>
            </w:r>
          </w:p>
        </w:tc>
      </w:tr>
      <w:tr w:rsidR="00776391">
        <w:trPr>
          <w:trHeight w:val="273"/>
        </w:trPr>
        <w:tc>
          <w:tcPr>
            <w:tcW w:w="3086" w:type="dxa"/>
            <w:vMerge w:val="restart"/>
          </w:tcPr>
          <w:p w:rsidR="00776391" w:rsidRDefault="00E850D6">
            <w:pPr>
              <w:pStyle w:val="TableParagraph"/>
              <w:spacing w:before="140"/>
              <w:rPr>
                <w:sz w:val="24"/>
              </w:rPr>
            </w:pPr>
            <w:r>
              <w:rPr>
                <w:spacing w:val="-2"/>
                <w:sz w:val="24"/>
              </w:rPr>
              <w:t>Мовно-літературна</w:t>
            </w:r>
            <w:r>
              <w:rPr>
                <w:spacing w:val="-2"/>
                <w:sz w:val="24"/>
                <w:vertAlign w:val="superscript"/>
              </w:rPr>
              <w:t>*</w:t>
            </w:r>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3" w:lineRule="exact"/>
              <w:ind w:left="16"/>
              <w:jc w:val="center"/>
              <w:rPr>
                <w:b/>
                <w:sz w:val="24"/>
              </w:rPr>
            </w:pPr>
            <w:r>
              <w:rPr>
                <w:b/>
                <w:spacing w:val="-2"/>
                <w:sz w:val="24"/>
              </w:rPr>
              <w:t>11</w:t>
            </w:r>
          </w:p>
        </w:tc>
        <w:tc>
          <w:tcPr>
            <w:tcW w:w="1847" w:type="dxa"/>
          </w:tcPr>
          <w:p w:rsidR="00776391" w:rsidRDefault="00E850D6">
            <w:pPr>
              <w:pStyle w:val="TableParagraph"/>
              <w:spacing w:line="253" w:lineRule="exact"/>
              <w:ind w:left="17"/>
              <w:jc w:val="center"/>
              <w:rPr>
                <w:b/>
                <w:sz w:val="24"/>
              </w:rPr>
            </w:pPr>
            <w:r>
              <w:rPr>
                <w:b/>
                <w:spacing w:val="-2"/>
                <w:sz w:val="24"/>
              </w:rPr>
              <w:t>11</w:t>
            </w:r>
          </w:p>
        </w:tc>
        <w:tc>
          <w:tcPr>
            <w:tcW w:w="1689" w:type="dxa"/>
          </w:tcPr>
          <w:p w:rsidR="00776391" w:rsidRDefault="00E850D6">
            <w:pPr>
              <w:pStyle w:val="TableParagraph"/>
              <w:spacing w:line="253" w:lineRule="exact"/>
              <w:ind w:left="19"/>
              <w:jc w:val="center"/>
              <w:rPr>
                <w:b/>
                <w:sz w:val="24"/>
              </w:rPr>
            </w:pPr>
            <w:r>
              <w:rPr>
                <w:b/>
                <w:spacing w:val="-5"/>
                <w:sz w:val="24"/>
              </w:rPr>
              <w:t>11</w:t>
            </w:r>
          </w:p>
        </w:tc>
      </w:tr>
      <w:tr w:rsidR="00776391">
        <w:trPr>
          <w:trHeight w:val="277"/>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line="258" w:lineRule="exact"/>
              <w:ind w:left="16"/>
              <w:jc w:val="center"/>
              <w:rPr>
                <w:b/>
                <w:sz w:val="24"/>
              </w:rPr>
            </w:pPr>
            <w:r>
              <w:rPr>
                <w:b/>
                <w:spacing w:val="-2"/>
                <w:sz w:val="24"/>
              </w:rPr>
              <w:t>385</w:t>
            </w:r>
          </w:p>
        </w:tc>
        <w:tc>
          <w:tcPr>
            <w:tcW w:w="1847" w:type="dxa"/>
          </w:tcPr>
          <w:p w:rsidR="00776391" w:rsidRDefault="00E850D6">
            <w:pPr>
              <w:pStyle w:val="TableParagraph"/>
              <w:spacing w:line="258" w:lineRule="exact"/>
              <w:ind w:left="17"/>
              <w:jc w:val="center"/>
              <w:rPr>
                <w:b/>
                <w:sz w:val="24"/>
              </w:rPr>
            </w:pPr>
            <w:r>
              <w:rPr>
                <w:b/>
                <w:spacing w:val="-2"/>
                <w:sz w:val="24"/>
              </w:rPr>
              <w:t>385</w:t>
            </w:r>
          </w:p>
        </w:tc>
        <w:tc>
          <w:tcPr>
            <w:tcW w:w="1689" w:type="dxa"/>
          </w:tcPr>
          <w:p w:rsidR="00776391" w:rsidRDefault="00E850D6">
            <w:pPr>
              <w:pStyle w:val="TableParagraph"/>
              <w:spacing w:line="258" w:lineRule="exact"/>
              <w:ind w:left="19"/>
              <w:jc w:val="center"/>
              <w:rPr>
                <w:b/>
                <w:sz w:val="24"/>
              </w:rPr>
            </w:pPr>
            <w:r>
              <w:rPr>
                <w:b/>
                <w:spacing w:val="-5"/>
                <w:sz w:val="24"/>
              </w:rPr>
              <w:t>385</w:t>
            </w:r>
          </w:p>
        </w:tc>
      </w:tr>
      <w:tr w:rsidR="00776391">
        <w:trPr>
          <w:trHeight w:val="273"/>
        </w:trPr>
        <w:tc>
          <w:tcPr>
            <w:tcW w:w="3086" w:type="dxa"/>
            <w:vMerge w:val="restart"/>
          </w:tcPr>
          <w:p w:rsidR="00776391" w:rsidRDefault="00E850D6">
            <w:pPr>
              <w:pStyle w:val="TableParagraph"/>
              <w:spacing w:before="140"/>
              <w:rPr>
                <w:sz w:val="24"/>
              </w:rPr>
            </w:pPr>
            <w:r>
              <w:rPr>
                <w:spacing w:val="-2"/>
                <w:sz w:val="24"/>
              </w:rPr>
              <w:t>Математична</w:t>
            </w:r>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3" w:lineRule="exact"/>
              <w:ind w:left="16"/>
              <w:jc w:val="center"/>
              <w:rPr>
                <w:b/>
                <w:sz w:val="24"/>
              </w:rPr>
            </w:pPr>
            <w:r>
              <w:rPr>
                <w:b/>
                <w:spacing w:val="-10"/>
                <w:sz w:val="24"/>
              </w:rPr>
              <w:t>6</w:t>
            </w:r>
          </w:p>
        </w:tc>
        <w:tc>
          <w:tcPr>
            <w:tcW w:w="1847" w:type="dxa"/>
          </w:tcPr>
          <w:p w:rsidR="00776391" w:rsidRDefault="00E850D6">
            <w:pPr>
              <w:pStyle w:val="TableParagraph"/>
              <w:spacing w:line="253" w:lineRule="exact"/>
              <w:ind w:left="17"/>
              <w:jc w:val="center"/>
              <w:rPr>
                <w:b/>
                <w:sz w:val="24"/>
              </w:rPr>
            </w:pPr>
            <w:r>
              <w:rPr>
                <w:b/>
                <w:spacing w:val="-10"/>
                <w:sz w:val="24"/>
              </w:rPr>
              <w:t>6</w:t>
            </w:r>
          </w:p>
        </w:tc>
        <w:tc>
          <w:tcPr>
            <w:tcW w:w="1689" w:type="dxa"/>
          </w:tcPr>
          <w:p w:rsidR="00776391" w:rsidRDefault="00E850D6">
            <w:pPr>
              <w:pStyle w:val="TableParagraph"/>
              <w:spacing w:line="253" w:lineRule="exact"/>
              <w:ind w:left="19"/>
              <w:jc w:val="center"/>
              <w:rPr>
                <w:b/>
                <w:sz w:val="24"/>
              </w:rPr>
            </w:pPr>
            <w:r>
              <w:rPr>
                <w:b/>
                <w:spacing w:val="-10"/>
                <w:sz w:val="24"/>
              </w:rPr>
              <w:t>6</w:t>
            </w:r>
          </w:p>
        </w:tc>
      </w:tr>
      <w:tr w:rsidR="00776391">
        <w:trPr>
          <w:trHeight w:val="278"/>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before="1" w:line="257"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before="1" w:line="257" w:lineRule="exact"/>
              <w:ind w:left="16"/>
              <w:jc w:val="center"/>
              <w:rPr>
                <w:b/>
                <w:sz w:val="24"/>
              </w:rPr>
            </w:pPr>
            <w:r>
              <w:rPr>
                <w:b/>
                <w:spacing w:val="-5"/>
                <w:sz w:val="24"/>
              </w:rPr>
              <w:t>210</w:t>
            </w:r>
          </w:p>
        </w:tc>
        <w:tc>
          <w:tcPr>
            <w:tcW w:w="1847" w:type="dxa"/>
          </w:tcPr>
          <w:p w:rsidR="00776391" w:rsidRDefault="00E850D6">
            <w:pPr>
              <w:pStyle w:val="TableParagraph"/>
              <w:spacing w:before="1" w:line="257" w:lineRule="exact"/>
              <w:ind w:left="17"/>
              <w:jc w:val="center"/>
              <w:rPr>
                <w:b/>
                <w:sz w:val="24"/>
              </w:rPr>
            </w:pPr>
            <w:r>
              <w:rPr>
                <w:b/>
                <w:spacing w:val="-5"/>
                <w:sz w:val="24"/>
              </w:rPr>
              <w:t>210</w:t>
            </w:r>
          </w:p>
        </w:tc>
        <w:tc>
          <w:tcPr>
            <w:tcW w:w="1689" w:type="dxa"/>
          </w:tcPr>
          <w:p w:rsidR="00776391" w:rsidRDefault="00E850D6">
            <w:pPr>
              <w:pStyle w:val="TableParagraph"/>
              <w:spacing w:before="1" w:line="257" w:lineRule="exact"/>
              <w:ind w:left="19"/>
              <w:jc w:val="center"/>
              <w:rPr>
                <w:b/>
                <w:sz w:val="24"/>
              </w:rPr>
            </w:pPr>
            <w:r>
              <w:rPr>
                <w:b/>
                <w:spacing w:val="-5"/>
                <w:sz w:val="24"/>
              </w:rPr>
              <w:t>210</w:t>
            </w:r>
          </w:p>
        </w:tc>
      </w:tr>
      <w:tr w:rsidR="00776391">
        <w:trPr>
          <w:trHeight w:val="277"/>
        </w:trPr>
        <w:tc>
          <w:tcPr>
            <w:tcW w:w="3086" w:type="dxa"/>
            <w:vMerge w:val="restart"/>
          </w:tcPr>
          <w:p w:rsidR="00776391" w:rsidRDefault="00E850D6">
            <w:pPr>
              <w:pStyle w:val="TableParagraph"/>
              <w:spacing w:before="140"/>
              <w:rPr>
                <w:sz w:val="24"/>
              </w:rPr>
            </w:pPr>
            <w:r>
              <w:rPr>
                <w:spacing w:val="-2"/>
                <w:sz w:val="24"/>
              </w:rPr>
              <w:t>Природнича</w:t>
            </w:r>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8" w:lineRule="exact"/>
              <w:ind w:left="16"/>
              <w:jc w:val="center"/>
              <w:rPr>
                <w:b/>
                <w:sz w:val="24"/>
              </w:rPr>
            </w:pPr>
            <w:r>
              <w:rPr>
                <w:b/>
                <w:spacing w:val="-10"/>
                <w:sz w:val="24"/>
              </w:rPr>
              <w:t>8</w:t>
            </w:r>
          </w:p>
        </w:tc>
        <w:tc>
          <w:tcPr>
            <w:tcW w:w="1847" w:type="dxa"/>
          </w:tcPr>
          <w:p w:rsidR="00776391" w:rsidRDefault="00E850D6">
            <w:pPr>
              <w:pStyle w:val="TableParagraph"/>
              <w:spacing w:line="258" w:lineRule="exact"/>
              <w:ind w:left="17"/>
              <w:jc w:val="center"/>
              <w:rPr>
                <w:b/>
                <w:sz w:val="24"/>
              </w:rPr>
            </w:pPr>
            <w:r>
              <w:rPr>
                <w:b/>
                <w:spacing w:val="-10"/>
                <w:sz w:val="24"/>
              </w:rPr>
              <w:t>8</w:t>
            </w:r>
          </w:p>
        </w:tc>
        <w:tc>
          <w:tcPr>
            <w:tcW w:w="1689" w:type="dxa"/>
          </w:tcPr>
          <w:p w:rsidR="00776391" w:rsidRDefault="00E850D6">
            <w:pPr>
              <w:pStyle w:val="TableParagraph"/>
              <w:spacing w:line="258" w:lineRule="exact"/>
              <w:ind w:left="19"/>
              <w:jc w:val="center"/>
              <w:rPr>
                <w:b/>
                <w:sz w:val="24"/>
              </w:rPr>
            </w:pPr>
            <w:r>
              <w:rPr>
                <w:b/>
                <w:spacing w:val="-5"/>
                <w:sz w:val="24"/>
              </w:rPr>
              <w:t>8,5</w:t>
            </w:r>
          </w:p>
        </w:tc>
      </w:tr>
      <w:tr w:rsidR="00776391">
        <w:trPr>
          <w:trHeight w:val="273"/>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line="253" w:lineRule="exact"/>
              <w:ind w:left="16"/>
              <w:jc w:val="center"/>
              <w:rPr>
                <w:b/>
                <w:sz w:val="24"/>
              </w:rPr>
            </w:pPr>
            <w:r>
              <w:rPr>
                <w:b/>
                <w:spacing w:val="-5"/>
                <w:sz w:val="24"/>
              </w:rPr>
              <w:t>280</w:t>
            </w:r>
          </w:p>
        </w:tc>
        <w:tc>
          <w:tcPr>
            <w:tcW w:w="1847" w:type="dxa"/>
          </w:tcPr>
          <w:p w:rsidR="00776391" w:rsidRDefault="00E850D6">
            <w:pPr>
              <w:pStyle w:val="TableParagraph"/>
              <w:spacing w:line="253" w:lineRule="exact"/>
              <w:ind w:left="17"/>
              <w:jc w:val="center"/>
              <w:rPr>
                <w:b/>
                <w:sz w:val="24"/>
              </w:rPr>
            </w:pPr>
            <w:r>
              <w:rPr>
                <w:b/>
                <w:spacing w:val="-5"/>
                <w:sz w:val="24"/>
              </w:rPr>
              <w:t>280</w:t>
            </w:r>
          </w:p>
        </w:tc>
        <w:tc>
          <w:tcPr>
            <w:tcW w:w="1689" w:type="dxa"/>
          </w:tcPr>
          <w:p w:rsidR="00776391" w:rsidRDefault="00E850D6">
            <w:pPr>
              <w:pStyle w:val="TableParagraph"/>
              <w:spacing w:line="253" w:lineRule="exact"/>
              <w:ind w:left="19"/>
              <w:jc w:val="center"/>
              <w:rPr>
                <w:b/>
                <w:sz w:val="24"/>
              </w:rPr>
            </w:pPr>
            <w:r>
              <w:rPr>
                <w:b/>
                <w:spacing w:val="-2"/>
                <w:sz w:val="24"/>
              </w:rPr>
              <w:t>297,5</w:t>
            </w:r>
          </w:p>
        </w:tc>
      </w:tr>
      <w:tr w:rsidR="00776391">
        <w:trPr>
          <w:trHeight w:val="277"/>
        </w:trPr>
        <w:tc>
          <w:tcPr>
            <w:tcW w:w="3086" w:type="dxa"/>
            <w:vMerge w:val="restart"/>
          </w:tcPr>
          <w:p w:rsidR="00776391" w:rsidRDefault="00E850D6">
            <w:pPr>
              <w:pStyle w:val="TableParagraph"/>
              <w:spacing w:before="1"/>
              <w:rPr>
                <w:sz w:val="24"/>
              </w:rPr>
            </w:pPr>
            <w:r>
              <w:rPr>
                <w:spacing w:val="-2"/>
                <w:sz w:val="24"/>
              </w:rPr>
              <w:t>Соціальна</w:t>
            </w:r>
          </w:p>
          <w:p w:rsidR="00776391" w:rsidRDefault="00E850D6">
            <w:pPr>
              <w:pStyle w:val="TableParagraph"/>
              <w:spacing w:before="2" w:line="261" w:lineRule="exact"/>
              <w:rPr>
                <w:sz w:val="24"/>
              </w:rPr>
            </w:pPr>
            <w:r>
              <w:rPr>
                <w:sz w:val="24"/>
              </w:rPr>
              <w:t>і</w:t>
            </w:r>
            <w:r>
              <w:rPr>
                <w:spacing w:val="-12"/>
                <w:sz w:val="24"/>
              </w:rPr>
              <w:t xml:space="preserve"> </w:t>
            </w:r>
            <w:proofErr w:type="spellStart"/>
            <w:r>
              <w:rPr>
                <w:spacing w:val="-2"/>
                <w:sz w:val="24"/>
              </w:rPr>
              <w:t>здоров’язбережувальна</w:t>
            </w:r>
            <w:proofErr w:type="spellEnd"/>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8" w:lineRule="exact"/>
              <w:ind w:left="16"/>
              <w:jc w:val="center"/>
              <w:rPr>
                <w:b/>
                <w:sz w:val="24"/>
              </w:rPr>
            </w:pPr>
            <w:r>
              <w:rPr>
                <w:b/>
                <w:spacing w:val="-10"/>
                <w:sz w:val="24"/>
              </w:rPr>
              <w:t>1</w:t>
            </w:r>
          </w:p>
        </w:tc>
        <w:tc>
          <w:tcPr>
            <w:tcW w:w="1847" w:type="dxa"/>
          </w:tcPr>
          <w:p w:rsidR="00776391" w:rsidRDefault="00E850D6">
            <w:pPr>
              <w:pStyle w:val="TableParagraph"/>
              <w:spacing w:line="258" w:lineRule="exact"/>
              <w:ind w:left="17"/>
              <w:jc w:val="center"/>
              <w:rPr>
                <w:b/>
                <w:sz w:val="24"/>
              </w:rPr>
            </w:pPr>
            <w:r>
              <w:rPr>
                <w:b/>
                <w:spacing w:val="-10"/>
                <w:sz w:val="24"/>
              </w:rPr>
              <w:t>1</w:t>
            </w:r>
          </w:p>
        </w:tc>
        <w:tc>
          <w:tcPr>
            <w:tcW w:w="1689" w:type="dxa"/>
          </w:tcPr>
          <w:p w:rsidR="00776391" w:rsidRDefault="00E850D6">
            <w:pPr>
              <w:pStyle w:val="TableParagraph"/>
              <w:spacing w:line="258" w:lineRule="exact"/>
              <w:ind w:left="19"/>
              <w:jc w:val="center"/>
              <w:rPr>
                <w:b/>
                <w:sz w:val="24"/>
              </w:rPr>
            </w:pPr>
            <w:r>
              <w:rPr>
                <w:b/>
                <w:spacing w:val="-10"/>
                <w:sz w:val="24"/>
              </w:rPr>
              <w:t>1</w:t>
            </w:r>
          </w:p>
        </w:tc>
      </w:tr>
      <w:tr w:rsidR="00776391">
        <w:trPr>
          <w:trHeight w:val="273"/>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line="253" w:lineRule="exact"/>
              <w:ind w:left="16"/>
              <w:jc w:val="center"/>
              <w:rPr>
                <w:b/>
                <w:sz w:val="24"/>
              </w:rPr>
            </w:pPr>
            <w:r>
              <w:rPr>
                <w:b/>
                <w:spacing w:val="-5"/>
                <w:sz w:val="24"/>
              </w:rPr>
              <w:t>35</w:t>
            </w:r>
          </w:p>
        </w:tc>
        <w:tc>
          <w:tcPr>
            <w:tcW w:w="1847" w:type="dxa"/>
          </w:tcPr>
          <w:p w:rsidR="00776391" w:rsidRDefault="00E850D6">
            <w:pPr>
              <w:pStyle w:val="TableParagraph"/>
              <w:spacing w:line="253" w:lineRule="exact"/>
              <w:ind w:left="17"/>
              <w:jc w:val="center"/>
              <w:rPr>
                <w:b/>
                <w:sz w:val="24"/>
              </w:rPr>
            </w:pPr>
            <w:r>
              <w:rPr>
                <w:b/>
                <w:spacing w:val="-5"/>
                <w:sz w:val="24"/>
              </w:rPr>
              <w:t>35</w:t>
            </w:r>
          </w:p>
        </w:tc>
        <w:tc>
          <w:tcPr>
            <w:tcW w:w="1689" w:type="dxa"/>
          </w:tcPr>
          <w:p w:rsidR="00776391" w:rsidRDefault="00E850D6">
            <w:pPr>
              <w:pStyle w:val="TableParagraph"/>
              <w:spacing w:line="253" w:lineRule="exact"/>
              <w:ind w:left="19"/>
              <w:jc w:val="center"/>
              <w:rPr>
                <w:b/>
                <w:sz w:val="24"/>
              </w:rPr>
            </w:pPr>
            <w:r>
              <w:rPr>
                <w:b/>
                <w:spacing w:val="-5"/>
                <w:sz w:val="24"/>
              </w:rPr>
              <w:t>35</w:t>
            </w:r>
          </w:p>
        </w:tc>
      </w:tr>
      <w:tr w:rsidR="00776391">
        <w:trPr>
          <w:trHeight w:val="278"/>
        </w:trPr>
        <w:tc>
          <w:tcPr>
            <w:tcW w:w="3086" w:type="dxa"/>
            <w:vMerge w:val="restart"/>
          </w:tcPr>
          <w:p w:rsidR="00776391" w:rsidRDefault="00E850D6">
            <w:pPr>
              <w:pStyle w:val="TableParagraph"/>
              <w:spacing w:before="140"/>
              <w:rPr>
                <w:sz w:val="24"/>
              </w:rPr>
            </w:pPr>
            <w:r>
              <w:rPr>
                <w:sz w:val="24"/>
              </w:rPr>
              <w:t>Громадянська</w:t>
            </w:r>
            <w:r>
              <w:rPr>
                <w:spacing w:val="-3"/>
                <w:sz w:val="24"/>
              </w:rPr>
              <w:t xml:space="preserve"> </w:t>
            </w:r>
            <w:r>
              <w:rPr>
                <w:sz w:val="24"/>
              </w:rPr>
              <w:t>та</w:t>
            </w:r>
            <w:r>
              <w:rPr>
                <w:spacing w:val="-2"/>
                <w:sz w:val="24"/>
              </w:rPr>
              <w:t xml:space="preserve"> історична</w:t>
            </w:r>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8" w:lineRule="exact"/>
              <w:ind w:left="16"/>
              <w:jc w:val="center"/>
              <w:rPr>
                <w:b/>
                <w:sz w:val="24"/>
              </w:rPr>
            </w:pPr>
            <w:r>
              <w:rPr>
                <w:b/>
                <w:spacing w:val="-10"/>
                <w:sz w:val="24"/>
              </w:rPr>
              <w:t>2</w:t>
            </w:r>
          </w:p>
        </w:tc>
        <w:tc>
          <w:tcPr>
            <w:tcW w:w="1847" w:type="dxa"/>
          </w:tcPr>
          <w:p w:rsidR="00776391" w:rsidRDefault="00E850D6">
            <w:pPr>
              <w:pStyle w:val="TableParagraph"/>
              <w:spacing w:line="258" w:lineRule="exact"/>
              <w:ind w:left="17"/>
              <w:jc w:val="center"/>
              <w:rPr>
                <w:b/>
                <w:sz w:val="24"/>
              </w:rPr>
            </w:pPr>
            <w:r>
              <w:rPr>
                <w:b/>
                <w:spacing w:val="-5"/>
                <w:sz w:val="24"/>
              </w:rPr>
              <w:t>2,5</w:t>
            </w:r>
          </w:p>
        </w:tc>
        <w:tc>
          <w:tcPr>
            <w:tcW w:w="1689" w:type="dxa"/>
          </w:tcPr>
          <w:p w:rsidR="00776391" w:rsidRDefault="00E850D6">
            <w:pPr>
              <w:pStyle w:val="TableParagraph"/>
              <w:spacing w:line="258" w:lineRule="exact"/>
              <w:ind w:left="19"/>
              <w:jc w:val="center"/>
              <w:rPr>
                <w:b/>
                <w:sz w:val="24"/>
              </w:rPr>
            </w:pPr>
            <w:r>
              <w:rPr>
                <w:b/>
                <w:spacing w:val="-5"/>
                <w:sz w:val="24"/>
              </w:rPr>
              <w:t>3,5</w:t>
            </w:r>
          </w:p>
        </w:tc>
      </w:tr>
      <w:tr w:rsidR="00776391">
        <w:trPr>
          <w:trHeight w:val="277"/>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line="258" w:lineRule="exact"/>
              <w:ind w:left="16"/>
              <w:jc w:val="center"/>
              <w:rPr>
                <w:b/>
                <w:sz w:val="24"/>
              </w:rPr>
            </w:pPr>
            <w:r>
              <w:rPr>
                <w:b/>
                <w:spacing w:val="-5"/>
                <w:sz w:val="24"/>
              </w:rPr>
              <w:t>70</w:t>
            </w:r>
          </w:p>
        </w:tc>
        <w:tc>
          <w:tcPr>
            <w:tcW w:w="1847" w:type="dxa"/>
          </w:tcPr>
          <w:p w:rsidR="00776391" w:rsidRDefault="00E850D6">
            <w:pPr>
              <w:pStyle w:val="TableParagraph"/>
              <w:spacing w:line="258" w:lineRule="exact"/>
              <w:ind w:left="17"/>
              <w:jc w:val="center"/>
              <w:rPr>
                <w:b/>
                <w:sz w:val="24"/>
              </w:rPr>
            </w:pPr>
            <w:r>
              <w:rPr>
                <w:b/>
                <w:spacing w:val="-4"/>
                <w:sz w:val="24"/>
              </w:rPr>
              <w:t>87,5</w:t>
            </w:r>
          </w:p>
        </w:tc>
        <w:tc>
          <w:tcPr>
            <w:tcW w:w="1689" w:type="dxa"/>
          </w:tcPr>
          <w:p w:rsidR="00776391" w:rsidRDefault="00E850D6">
            <w:pPr>
              <w:pStyle w:val="TableParagraph"/>
              <w:spacing w:line="258" w:lineRule="exact"/>
              <w:ind w:left="19"/>
              <w:jc w:val="center"/>
              <w:rPr>
                <w:b/>
                <w:sz w:val="24"/>
              </w:rPr>
            </w:pPr>
            <w:r>
              <w:rPr>
                <w:b/>
                <w:spacing w:val="-2"/>
                <w:sz w:val="24"/>
              </w:rPr>
              <w:t>122,5</w:t>
            </w:r>
          </w:p>
        </w:tc>
      </w:tr>
      <w:tr w:rsidR="00776391">
        <w:trPr>
          <w:trHeight w:val="273"/>
        </w:trPr>
        <w:tc>
          <w:tcPr>
            <w:tcW w:w="3086" w:type="dxa"/>
            <w:vMerge w:val="restart"/>
          </w:tcPr>
          <w:p w:rsidR="00776391" w:rsidRDefault="00E850D6">
            <w:pPr>
              <w:pStyle w:val="TableParagraph"/>
              <w:spacing w:before="135"/>
              <w:rPr>
                <w:sz w:val="24"/>
              </w:rPr>
            </w:pPr>
            <w:r>
              <w:rPr>
                <w:spacing w:val="-2"/>
                <w:sz w:val="24"/>
              </w:rPr>
              <w:t>Технологічна</w:t>
            </w:r>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3" w:lineRule="exact"/>
              <w:ind w:left="16"/>
              <w:jc w:val="center"/>
              <w:rPr>
                <w:b/>
                <w:sz w:val="24"/>
              </w:rPr>
            </w:pPr>
            <w:r>
              <w:rPr>
                <w:b/>
                <w:spacing w:val="-10"/>
                <w:sz w:val="24"/>
              </w:rPr>
              <w:t>1</w:t>
            </w:r>
          </w:p>
        </w:tc>
        <w:tc>
          <w:tcPr>
            <w:tcW w:w="1847" w:type="dxa"/>
          </w:tcPr>
          <w:p w:rsidR="00776391" w:rsidRDefault="00E850D6">
            <w:pPr>
              <w:pStyle w:val="TableParagraph"/>
              <w:spacing w:line="253" w:lineRule="exact"/>
              <w:ind w:left="17"/>
              <w:jc w:val="center"/>
              <w:rPr>
                <w:b/>
                <w:sz w:val="24"/>
              </w:rPr>
            </w:pPr>
            <w:r>
              <w:rPr>
                <w:b/>
                <w:spacing w:val="-10"/>
                <w:sz w:val="24"/>
              </w:rPr>
              <w:t>1</w:t>
            </w:r>
          </w:p>
        </w:tc>
        <w:tc>
          <w:tcPr>
            <w:tcW w:w="1689" w:type="dxa"/>
          </w:tcPr>
          <w:p w:rsidR="00776391" w:rsidRDefault="00E850D6">
            <w:pPr>
              <w:pStyle w:val="TableParagraph"/>
              <w:spacing w:line="253" w:lineRule="exact"/>
              <w:ind w:left="19"/>
              <w:jc w:val="center"/>
              <w:rPr>
                <w:b/>
                <w:sz w:val="24"/>
              </w:rPr>
            </w:pPr>
            <w:r>
              <w:rPr>
                <w:b/>
                <w:spacing w:val="-10"/>
                <w:sz w:val="24"/>
              </w:rPr>
              <w:t>1</w:t>
            </w:r>
          </w:p>
        </w:tc>
      </w:tr>
      <w:tr w:rsidR="00776391">
        <w:trPr>
          <w:trHeight w:val="278"/>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line="258" w:lineRule="exact"/>
              <w:ind w:left="16"/>
              <w:jc w:val="center"/>
              <w:rPr>
                <w:b/>
                <w:sz w:val="24"/>
              </w:rPr>
            </w:pPr>
            <w:r>
              <w:rPr>
                <w:b/>
                <w:spacing w:val="-5"/>
                <w:sz w:val="24"/>
              </w:rPr>
              <w:t>35</w:t>
            </w:r>
          </w:p>
        </w:tc>
        <w:tc>
          <w:tcPr>
            <w:tcW w:w="1847" w:type="dxa"/>
          </w:tcPr>
          <w:p w:rsidR="00776391" w:rsidRDefault="00E850D6">
            <w:pPr>
              <w:pStyle w:val="TableParagraph"/>
              <w:spacing w:line="258" w:lineRule="exact"/>
              <w:ind w:left="17"/>
              <w:jc w:val="center"/>
              <w:rPr>
                <w:b/>
                <w:sz w:val="24"/>
              </w:rPr>
            </w:pPr>
            <w:r>
              <w:rPr>
                <w:b/>
                <w:spacing w:val="-5"/>
                <w:sz w:val="24"/>
              </w:rPr>
              <w:t>35</w:t>
            </w:r>
          </w:p>
        </w:tc>
        <w:tc>
          <w:tcPr>
            <w:tcW w:w="1689" w:type="dxa"/>
          </w:tcPr>
          <w:p w:rsidR="00776391" w:rsidRDefault="00E850D6">
            <w:pPr>
              <w:pStyle w:val="TableParagraph"/>
              <w:spacing w:line="258" w:lineRule="exact"/>
              <w:ind w:left="19"/>
              <w:jc w:val="center"/>
              <w:rPr>
                <w:b/>
                <w:sz w:val="24"/>
              </w:rPr>
            </w:pPr>
            <w:r>
              <w:rPr>
                <w:b/>
                <w:spacing w:val="-5"/>
                <w:sz w:val="24"/>
              </w:rPr>
              <w:t>35</w:t>
            </w:r>
          </w:p>
        </w:tc>
      </w:tr>
      <w:tr w:rsidR="00776391">
        <w:trPr>
          <w:trHeight w:val="273"/>
        </w:trPr>
        <w:tc>
          <w:tcPr>
            <w:tcW w:w="3086" w:type="dxa"/>
            <w:vMerge w:val="restart"/>
          </w:tcPr>
          <w:p w:rsidR="00776391" w:rsidRDefault="00E850D6">
            <w:pPr>
              <w:pStyle w:val="TableParagraph"/>
              <w:spacing w:before="140"/>
              <w:rPr>
                <w:sz w:val="24"/>
              </w:rPr>
            </w:pPr>
            <w:proofErr w:type="spellStart"/>
            <w:r>
              <w:rPr>
                <w:spacing w:val="-2"/>
                <w:sz w:val="24"/>
              </w:rPr>
              <w:t>Інформатична</w:t>
            </w:r>
            <w:proofErr w:type="spellEnd"/>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3" w:lineRule="exact"/>
              <w:ind w:left="16"/>
              <w:jc w:val="center"/>
              <w:rPr>
                <w:b/>
                <w:sz w:val="24"/>
              </w:rPr>
            </w:pPr>
            <w:r>
              <w:rPr>
                <w:b/>
                <w:spacing w:val="-10"/>
                <w:sz w:val="24"/>
              </w:rPr>
              <w:t>1</w:t>
            </w:r>
          </w:p>
        </w:tc>
        <w:tc>
          <w:tcPr>
            <w:tcW w:w="1847" w:type="dxa"/>
          </w:tcPr>
          <w:p w:rsidR="00776391" w:rsidRDefault="00E850D6">
            <w:pPr>
              <w:pStyle w:val="TableParagraph"/>
              <w:spacing w:line="253" w:lineRule="exact"/>
              <w:ind w:left="17"/>
              <w:jc w:val="center"/>
              <w:rPr>
                <w:b/>
                <w:sz w:val="24"/>
              </w:rPr>
            </w:pPr>
            <w:r>
              <w:rPr>
                <w:b/>
                <w:spacing w:val="-5"/>
                <w:sz w:val="24"/>
              </w:rPr>
              <w:t>1,5</w:t>
            </w:r>
          </w:p>
        </w:tc>
        <w:tc>
          <w:tcPr>
            <w:tcW w:w="1689" w:type="dxa"/>
          </w:tcPr>
          <w:p w:rsidR="00776391" w:rsidRDefault="00E850D6">
            <w:pPr>
              <w:pStyle w:val="TableParagraph"/>
              <w:spacing w:line="253" w:lineRule="exact"/>
              <w:ind w:left="19"/>
              <w:jc w:val="center"/>
              <w:rPr>
                <w:b/>
                <w:sz w:val="24"/>
              </w:rPr>
            </w:pPr>
            <w:r>
              <w:rPr>
                <w:b/>
                <w:spacing w:val="-5"/>
                <w:sz w:val="24"/>
              </w:rPr>
              <w:t>1,5</w:t>
            </w:r>
          </w:p>
        </w:tc>
      </w:tr>
      <w:tr w:rsidR="00776391">
        <w:trPr>
          <w:trHeight w:val="277"/>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line="258" w:lineRule="exact"/>
              <w:ind w:left="16"/>
              <w:jc w:val="center"/>
              <w:rPr>
                <w:b/>
                <w:sz w:val="24"/>
              </w:rPr>
            </w:pPr>
            <w:r>
              <w:rPr>
                <w:b/>
                <w:spacing w:val="-5"/>
                <w:sz w:val="24"/>
              </w:rPr>
              <w:t>35</w:t>
            </w:r>
          </w:p>
        </w:tc>
        <w:tc>
          <w:tcPr>
            <w:tcW w:w="1847" w:type="dxa"/>
          </w:tcPr>
          <w:p w:rsidR="00776391" w:rsidRDefault="00E850D6">
            <w:pPr>
              <w:pStyle w:val="TableParagraph"/>
              <w:spacing w:line="258" w:lineRule="exact"/>
              <w:ind w:left="17"/>
              <w:jc w:val="center"/>
              <w:rPr>
                <w:b/>
                <w:sz w:val="24"/>
              </w:rPr>
            </w:pPr>
            <w:r>
              <w:rPr>
                <w:b/>
                <w:spacing w:val="-4"/>
                <w:sz w:val="24"/>
              </w:rPr>
              <w:t>52,5</w:t>
            </w:r>
          </w:p>
        </w:tc>
        <w:tc>
          <w:tcPr>
            <w:tcW w:w="1689" w:type="dxa"/>
          </w:tcPr>
          <w:p w:rsidR="00776391" w:rsidRDefault="00E850D6">
            <w:pPr>
              <w:pStyle w:val="TableParagraph"/>
              <w:spacing w:line="258" w:lineRule="exact"/>
              <w:ind w:left="19"/>
              <w:jc w:val="center"/>
              <w:rPr>
                <w:b/>
                <w:sz w:val="24"/>
              </w:rPr>
            </w:pPr>
            <w:r>
              <w:rPr>
                <w:b/>
                <w:spacing w:val="-4"/>
                <w:sz w:val="24"/>
              </w:rPr>
              <w:t>52,5</w:t>
            </w:r>
          </w:p>
        </w:tc>
      </w:tr>
      <w:tr w:rsidR="00776391">
        <w:trPr>
          <w:trHeight w:val="273"/>
        </w:trPr>
        <w:tc>
          <w:tcPr>
            <w:tcW w:w="3086" w:type="dxa"/>
            <w:vMerge w:val="restart"/>
          </w:tcPr>
          <w:p w:rsidR="00776391" w:rsidRDefault="00E850D6">
            <w:pPr>
              <w:pStyle w:val="TableParagraph"/>
              <w:spacing w:before="140"/>
              <w:rPr>
                <w:sz w:val="24"/>
              </w:rPr>
            </w:pPr>
            <w:r>
              <w:rPr>
                <w:spacing w:val="-2"/>
                <w:sz w:val="24"/>
              </w:rPr>
              <w:t>Мистецька</w:t>
            </w:r>
            <w:r>
              <w:rPr>
                <w:spacing w:val="-2"/>
                <w:sz w:val="24"/>
                <w:vertAlign w:val="superscript"/>
              </w:rPr>
              <w:t>**</w:t>
            </w:r>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3" w:lineRule="exact"/>
              <w:ind w:left="16"/>
              <w:jc w:val="center"/>
              <w:rPr>
                <w:b/>
                <w:sz w:val="24"/>
              </w:rPr>
            </w:pPr>
            <w:r>
              <w:rPr>
                <w:b/>
                <w:spacing w:val="-5"/>
                <w:sz w:val="24"/>
              </w:rPr>
              <w:t>1,5</w:t>
            </w:r>
          </w:p>
        </w:tc>
        <w:tc>
          <w:tcPr>
            <w:tcW w:w="1847" w:type="dxa"/>
          </w:tcPr>
          <w:p w:rsidR="00776391" w:rsidRDefault="00E850D6">
            <w:pPr>
              <w:pStyle w:val="TableParagraph"/>
              <w:spacing w:line="253" w:lineRule="exact"/>
              <w:ind w:left="17"/>
              <w:jc w:val="center"/>
              <w:rPr>
                <w:b/>
                <w:sz w:val="24"/>
              </w:rPr>
            </w:pPr>
            <w:r>
              <w:rPr>
                <w:b/>
                <w:spacing w:val="-5"/>
                <w:sz w:val="24"/>
              </w:rPr>
              <w:t>1,5</w:t>
            </w:r>
          </w:p>
        </w:tc>
        <w:tc>
          <w:tcPr>
            <w:tcW w:w="1689" w:type="dxa"/>
          </w:tcPr>
          <w:p w:rsidR="00776391" w:rsidRDefault="00E850D6">
            <w:pPr>
              <w:pStyle w:val="TableParagraph"/>
              <w:spacing w:line="253" w:lineRule="exact"/>
              <w:ind w:left="19"/>
              <w:jc w:val="center"/>
              <w:rPr>
                <w:b/>
                <w:sz w:val="24"/>
              </w:rPr>
            </w:pPr>
            <w:r>
              <w:rPr>
                <w:b/>
                <w:spacing w:val="-5"/>
                <w:sz w:val="24"/>
              </w:rPr>
              <w:t>0,5</w:t>
            </w:r>
          </w:p>
        </w:tc>
      </w:tr>
      <w:tr w:rsidR="00776391">
        <w:trPr>
          <w:trHeight w:val="278"/>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before="1" w:line="257"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before="1" w:line="257" w:lineRule="exact"/>
              <w:ind w:left="16"/>
              <w:jc w:val="center"/>
              <w:rPr>
                <w:b/>
                <w:sz w:val="24"/>
              </w:rPr>
            </w:pPr>
            <w:r>
              <w:rPr>
                <w:b/>
                <w:spacing w:val="-4"/>
                <w:sz w:val="24"/>
              </w:rPr>
              <w:t>52,5</w:t>
            </w:r>
          </w:p>
        </w:tc>
        <w:tc>
          <w:tcPr>
            <w:tcW w:w="1847" w:type="dxa"/>
          </w:tcPr>
          <w:p w:rsidR="00776391" w:rsidRDefault="00E850D6">
            <w:pPr>
              <w:pStyle w:val="TableParagraph"/>
              <w:spacing w:before="1" w:line="257" w:lineRule="exact"/>
              <w:ind w:left="17"/>
              <w:jc w:val="center"/>
              <w:rPr>
                <w:b/>
                <w:sz w:val="24"/>
              </w:rPr>
            </w:pPr>
            <w:r>
              <w:rPr>
                <w:b/>
                <w:spacing w:val="-4"/>
                <w:sz w:val="24"/>
              </w:rPr>
              <w:t>52,5</w:t>
            </w:r>
          </w:p>
        </w:tc>
        <w:tc>
          <w:tcPr>
            <w:tcW w:w="1689" w:type="dxa"/>
          </w:tcPr>
          <w:p w:rsidR="00776391" w:rsidRDefault="00E850D6">
            <w:pPr>
              <w:pStyle w:val="TableParagraph"/>
              <w:spacing w:before="1" w:line="257" w:lineRule="exact"/>
              <w:ind w:left="19"/>
              <w:jc w:val="center"/>
              <w:rPr>
                <w:b/>
                <w:sz w:val="24"/>
              </w:rPr>
            </w:pPr>
            <w:r>
              <w:rPr>
                <w:b/>
                <w:spacing w:val="-4"/>
                <w:sz w:val="24"/>
              </w:rPr>
              <w:t>17,5</w:t>
            </w:r>
          </w:p>
        </w:tc>
      </w:tr>
      <w:tr w:rsidR="00776391">
        <w:trPr>
          <w:trHeight w:val="278"/>
        </w:trPr>
        <w:tc>
          <w:tcPr>
            <w:tcW w:w="3086" w:type="dxa"/>
            <w:vMerge w:val="restart"/>
          </w:tcPr>
          <w:p w:rsidR="00776391" w:rsidRDefault="00E850D6">
            <w:pPr>
              <w:pStyle w:val="TableParagraph"/>
              <w:spacing w:before="140"/>
              <w:rPr>
                <w:sz w:val="24"/>
              </w:rPr>
            </w:pPr>
            <w:r>
              <w:rPr>
                <w:sz w:val="24"/>
              </w:rPr>
              <w:t>Фізична</w:t>
            </w:r>
            <w:r>
              <w:rPr>
                <w:spacing w:val="-2"/>
                <w:sz w:val="24"/>
              </w:rPr>
              <w:t xml:space="preserve"> культура</w:t>
            </w:r>
            <w:r>
              <w:rPr>
                <w:spacing w:val="-2"/>
                <w:sz w:val="24"/>
                <w:vertAlign w:val="superscript"/>
              </w:rPr>
              <w:t>***</w:t>
            </w:r>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8" w:lineRule="exact"/>
              <w:ind w:left="16"/>
              <w:jc w:val="center"/>
              <w:rPr>
                <w:b/>
                <w:sz w:val="24"/>
              </w:rPr>
            </w:pPr>
            <w:r>
              <w:rPr>
                <w:b/>
                <w:spacing w:val="-10"/>
                <w:sz w:val="24"/>
              </w:rPr>
              <w:t>3</w:t>
            </w:r>
          </w:p>
        </w:tc>
        <w:tc>
          <w:tcPr>
            <w:tcW w:w="1847" w:type="dxa"/>
          </w:tcPr>
          <w:p w:rsidR="00776391" w:rsidRDefault="00E850D6">
            <w:pPr>
              <w:pStyle w:val="TableParagraph"/>
              <w:spacing w:line="258" w:lineRule="exact"/>
              <w:ind w:left="17"/>
              <w:jc w:val="center"/>
              <w:rPr>
                <w:b/>
                <w:sz w:val="24"/>
              </w:rPr>
            </w:pPr>
            <w:r>
              <w:rPr>
                <w:b/>
                <w:spacing w:val="-10"/>
                <w:sz w:val="24"/>
              </w:rPr>
              <w:t>3</w:t>
            </w:r>
          </w:p>
        </w:tc>
        <w:tc>
          <w:tcPr>
            <w:tcW w:w="1689" w:type="dxa"/>
          </w:tcPr>
          <w:p w:rsidR="00776391" w:rsidRDefault="00E850D6">
            <w:pPr>
              <w:pStyle w:val="TableParagraph"/>
              <w:spacing w:line="258" w:lineRule="exact"/>
              <w:ind w:left="19"/>
              <w:jc w:val="center"/>
              <w:rPr>
                <w:b/>
                <w:sz w:val="24"/>
              </w:rPr>
            </w:pPr>
            <w:r>
              <w:rPr>
                <w:b/>
                <w:spacing w:val="-10"/>
                <w:sz w:val="24"/>
              </w:rPr>
              <w:t>3</w:t>
            </w:r>
          </w:p>
        </w:tc>
      </w:tr>
      <w:tr w:rsidR="00776391">
        <w:trPr>
          <w:trHeight w:val="273"/>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line="253" w:lineRule="exact"/>
              <w:ind w:left="16"/>
              <w:jc w:val="center"/>
              <w:rPr>
                <w:b/>
                <w:sz w:val="24"/>
              </w:rPr>
            </w:pPr>
            <w:r>
              <w:rPr>
                <w:b/>
                <w:spacing w:val="-5"/>
                <w:sz w:val="24"/>
              </w:rPr>
              <w:t>105</w:t>
            </w:r>
          </w:p>
        </w:tc>
        <w:tc>
          <w:tcPr>
            <w:tcW w:w="1847" w:type="dxa"/>
          </w:tcPr>
          <w:p w:rsidR="00776391" w:rsidRDefault="00E850D6">
            <w:pPr>
              <w:pStyle w:val="TableParagraph"/>
              <w:spacing w:line="253" w:lineRule="exact"/>
              <w:ind w:left="17"/>
              <w:jc w:val="center"/>
              <w:rPr>
                <w:b/>
                <w:sz w:val="24"/>
              </w:rPr>
            </w:pPr>
            <w:r>
              <w:rPr>
                <w:b/>
                <w:spacing w:val="-5"/>
                <w:sz w:val="24"/>
              </w:rPr>
              <w:t>105</w:t>
            </w:r>
          </w:p>
        </w:tc>
        <w:tc>
          <w:tcPr>
            <w:tcW w:w="1689" w:type="dxa"/>
          </w:tcPr>
          <w:p w:rsidR="00776391" w:rsidRDefault="00E850D6">
            <w:pPr>
              <w:pStyle w:val="TableParagraph"/>
              <w:spacing w:line="253" w:lineRule="exact"/>
              <w:ind w:left="19"/>
              <w:jc w:val="center"/>
              <w:rPr>
                <w:b/>
                <w:sz w:val="24"/>
              </w:rPr>
            </w:pPr>
            <w:r>
              <w:rPr>
                <w:b/>
                <w:spacing w:val="-5"/>
                <w:sz w:val="24"/>
              </w:rPr>
              <w:t>105</w:t>
            </w:r>
          </w:p>
        </w:tc>
      </w:tr>
      <w:tr w:rsidR="00776391">
        <w:trPr>
          <w:trHeight w:val="277"/>
        </w:trPr>
        <w:tc>
          <w:tcPr>
            <w:tcW w:w="3086" w:type="dxa"/>
            <w:vMerge w:val="restart"/>
          </w:tcPr>
          <w:p w:rsidR="00776391" w:rsidRDefault="00E850D6">
            <w:pPr>
              <w:pStyle w:val="TableParagraph"/>
              <w:spacing w:before="140"/>
              <w:rPr>
                <w:b/>
                <w:sz w:val="24"/>
              </w:rPr>
            </w:pPr>
            <w:r>
              <w:rPr>
                <w:b/>
                <w:spacing w:val="-2"/>
                <w:sz w:val="24"/>
              </w:rPr>
              <w:t>Усього</w:t>
            </w:r>
          </w:p>
        </w:tc>
        <w:tc>
          <w:tcPr>
            <w:tcW w:w="1540" w:type="dxa"/>
          </w:tcPr>
          <w:p w:rsidR="00776391" w:rsidRDefault="00E850D6">
            <w:pPr>
              <w:pStyle w:val="TableParagraph"/>
              <w:spacing w:line="258" w:lineRule="exact"/>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line="258" w:lineRule="exact"/>
              <w:ind w:left="16"/>
              <w:jc w:val="center"/>
              <w:rPr>
                <w:b/>
                <w:sz w:val="24"/>
              </w:rPr>
            </w:pPr>
            <w:r>
              <w:rPr>
                <w:b/>
                <w:spacing w:val="-4"/>
                <w:sz w:val="24"/>
              </w:rPr>
              <w:t>34,5</w:t>
            </w:r>
          </w:p>
        </w:tc>
        <w:tc>
          <w:tcPr>
            <w:tcW w:w="1847" w:type="dxa"/>
          </w:tcPr>
          <w:p w:rsidR="00776391" w:rsidRDefault="00E850D6">
            <w:pPr>
              <w:pStyle w:val="TableParagraph"/>
              <w:spacing w:line="258" w:lineRule="exact"/>
              <w:ind w:left="17"/>
              <w:jc w:val="center"/>
              <w:rPr>
                <w:b/>
                <w:sz w:val="24"/>
              </w:rPr>
            </w:pPr>
            <w:r>
              <w:rPr>
                <w:b/>
                <w:spacing w:val="-4"/>
                <w:sz w:val="24"/>
              </w:rPr>
              <w:t>35,5</w:t>
            </w:r>
          </w:p>
        </w:tc>
        <w:tc>
          <w:tcPr>
            <w:tcW w:w="1689" w:type="dxa"/>
          </w:tcPr>
          <w:p w:rsidR="00776391" w:rsidRDefault="00E850D6">
            <w:pPr>
              <w:pStyle w:val="TableParagraph"/>
              <w:spacing w:line="258" w:lineRule="exact"/>
              <w:ind w:left="19"/>
              <w:jc w:val="center"/>
              <w:rPr>
                <w:b/>
                <w:sz w:val="24"/>
              </w:rPr>
            </w:pPr>
            <w:r>
              <w:rPr>
                <w:b/>
                <w:spacing w:val="-5"/>
                <w:sz w:val="24"/>
              </w:rPr>
              <w:t>36</w:t>
            </w:r>
          </w:p>
        </w:tc>
      </w:tr>
      <w:tr w:rsidR="00776391">
        <w:trPr>
          <w:trHeight w:val="273"/>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line="253" w:lineRule="exact"/>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line="253" w:lineRule="exact"/>
              <w:ind w:left="16"/>
              <w:jc w:val="center"/>
              <w:rPr>
                <w:b/>
                <w:sz w:val="24"/>
              </w:rPr>
            </w:pPr>
            <w:r>
              <w:rPr>
                <w:b/>
                <w:spacing w:val="-2"/>
                <w:sz w:val="24"/>
              </w:rPr>
              <w:t>1207,5</w:t>
            </w:r>
          </w:p>
        </w:tc>
        <w:tc>
          <w:tcPr>
            <w:tcW w:w="1847" w:type="dxa"/>
          </w:tcPr>
          <w:p w:rsidR="00776391" w:rsidRDefault="00E850D6">
            <w:pPr>
              <w:pStyle w:val="TableParagraph"/>
              <w:spacing w:line="253" w:lineRule="exact"/>
              <w:ind w:left="17"/>
              <w:jc w:val="center"/>
              <w:rPr>
                <w:b/>
                <w:sz w:val="24"/>
              </w:rPr>
            </w:pPr>
            <w:r>
              <w:rPr>
                <w:b/>
                <w:spacing w:val="-2"/>
                <w:sz w:val="24"/>
              </w:rPr>
              <w:t>1242,5</w:t>
            </w:r>
          </w:p>
        </w:tc>
        <w:tc>
          <w:tcPr>
            <w:tcW w:w="1689" w:type="dxa"/>
          </w:tcPr>
          <w:p w:rsidR="00776391" w:rsidRDefault="00E850D6">
            <w:pPr>
              <w:pStyle w:val="TableParagraph"/>
              <w:spacing w:line="253" w:lineRule="exact"/>
              <w:ind w:left="19"/>
              <w:jc w:val="center"/>
              <w:rPr>
                <w:b/>
                <w:sz w:val="24"/>
              </w:rPr>
            </w:pPr>
            <w:r>
              <w:rPr>
                <w:b/>
                <w:spacing w:val="-4"/>
                <w:sz w:val="24"/>
              </w:rPr>
              <w:t>1260</w:t>
            </w:r>
          </w:p>
        </w:tc>
      </w:tr>
      <w:tr w:rsidR="00776391">
        <w:trPr>
          <w:trHeight w:val="1161"/>
        </w:trPr>
        <w:tc>
          <w:tcPr>
            <w:tcW w:w="3086" w:type="dxa"/>
            <w:vMerge w:val="restart"/>
          </w:tcPr>
          <w:p w:rsidR="00776391" w:rsidRDefault="00E850D6">
            <w:pPr>
              <w:pStyle w:val="TableParagraph"/>
              <w:spacing w:before="1"/>
              <w:ind w:right="69"/>
            </w:pPr>
            <w:r>
              <w:t>Додаткові години для вивчення</w:t>
            </w:r>
            <w:r>
              <w:rPr>
                <w:spacing w:val="-14"/>
              </w:rPr>
              <w:t xml:space="preserve"> </w:t>
            </w:r>
            <w:r>
              <w:t>предметів</w:t>
            </w:r>
            <w:r>
              <w:rPr>
                <w:spacing w:val="-14"/>
              </w:rPr>
              <w:t xml:space="preserve"> </w:t>
            </w:r>
            <w:r>
              <w:t>освітніх галузей, курсів за вибором, проведення індивідуальних консультацій і групових</w:t>
            </w:r>
          </w:p>
          <w:p w:rsidR="00776391" w:rsidRDefault="00E850D6">
            <w:pPr>
              <w:pStyle w:val="TableParagraph"/>
              <w:spacing w:before="2" w:line="233" w:lineRule="exact"/>
            </w:pPr>
            <w:r>
              <w:rPr>
                <w:spacing w:val="-2"/>
              </w:rPr>
              <w:t>занять</w:t>
            </w:r>
          </w:p>
        </w:tc>
        <w:tc>
          <w:tcPr>
            <w:tcW w:w="1540" w:type="dxa"/>
          </w:tcPr>
          <w:p w:rsidR="00776391" w:rsidRDefault="00776391">
            <w:pPr>
              <w:pStyle w:val="TableParagraph"/>
              <w:spacing w:before="166"/>
              <w:ind w:left="0"/>
              <w:rPr>
                <w:b/>
                <w:sz w:val="24"/>
              </w:rPr>
            </w:pPr>
          </w:p>
          <w:p w:rsidR="00776391" w:rsidRDefault="00E850D6">
            <w:pPr>
              <w:pStyle w:val="TableParagraph"/>
              <w:spacing w:before="1"/>
              <w:rPr>
                <w:sz w:val="24"/>
              </w:rPr>
            </w:pPr>
            <w:r>
              <w:rPr>
                <w:sz w:val="24"/>
              </w:rPr>
              <w:t>на</w:t>
            </w:r>
            <w:r>
              <w:rPr>
                <w:spacing w:val="-1"/>
                <w:sz w:val="24"/>
              </w:rPr>
              <w:t xml:space="preserve"> </w:t>
            </w:r>
            <w:r>
              <w:rPr>
                <w:spacing w:val="-2"/>
                <w:sz w:val="24"/>
              </w:rPr>
              <w:t>тиждень</w:t>
            </w:r>
          </w:p>
        </w:tc>
        <w:tc>
          <w:tcPr>
            <w:tcW w:w="1516" w:type="dxa"/>
          </w:tcPr>
          <w:p w:rsidR="00776391" w:rsidRDefault="00776391">
            <w:pPr>
              <w:pStyle w:val="TableParagraph"/>
              <w:spacing w:before="166"/>
              <w:ind w:left="0"/>
              <w:rPr>
                <w:b/>
                <w:sz w:val="24"/>
              </w:rPr>
            </w:pPr>
          </w:p>
          <w:p w:rsidR="00776391" w:rsidRDefault="00E850D6">
            <w:pPr>
              <w:pStyle w:val="TableParagraph"/>
              <w:spacing w:before="1"/>
              <w:ind w:left="16"/>
              <w:jc w:val="center"/>
              <w:rPr>
                <w:b/>
                <w:sz w:val="24"/>
              </w:rPr>
            </w:pPr>
            <w:r>
              <w:rPr>
                <w:b/>
                <w:spacing w:val="-2"/>
                <w:sz w:val="24"/>
              </w:rPr>
              <w:t>0,5</w:t>
            </w:r>
          </w:p>
        </w:tc>
        <w:tc>
          <w:tcPr>
            <w:tcW w:w="1847" w:type="dxa"/>
          </w:tcPr>
          <w:p w:rsidR="00776391" w:rsidRDefault="00776391">
            <w:pPr>
              <w:pStyle w:val="TableParagraph"/>
              <w:spacing w:before="166"/>
              <w:ind w:left="0"/>
              <w:rPr>
                <w:b/>
                <w:sz w:val="24"/>
              </w:rPr>
            </w:pPr>
          </w:p>
          <w:p w:rsidR="00776391" w:rsidRDefault="00E850D6">
            <w:pPr>
              <w:pStyle w:val="TableParagraph"/>
              <w:spacing w:before="1"/>
              <w:ind w:left="17"/>
              <w:jc w:val="center"/>
              <w:rPr>
                <w:b/>
                <w:sz w:val="24"/>
              </w:rPr>
            </w:pPr>
            <w:r>
              <w:rPr>
                <w:b/>
                <w:spacing w:val="-2"/>
                <w:sz w:val="24"/>
              </w:rPr>
              <w:t>0,5</w:t>
            </w:r>
          </w:p>
        </w:tc>
        <w:tc>
          <w:tcPr>
            <w:tcW w:w="1689" w:type="dxa"/>
          </w:tcPr>
          <w:p w:rsidR="00776391" w:rsidRDefault="00776391">
            <w:pPr>
              <w:pStyle w:val="TableParagraph"/>
              <w:spacing w:before="166"/>
              <w:ind w:left="0"/>
              <w:rPr>
                <w:b/>
                <w:sz w:val="24"/>
              </w:rPr>
            </w:pPr>
          </w:p>
          <w:p w:rsidR="00776391" w:rsidRDefault="00E850D6">
            <w:pPr>
              <w:pStyle w:val="TableParagraph"/>
              <w:spacing w:before="1"/>
              <w:ind w:left="19"/>
              <w:jc w:val="center"/>
              <w:rPr>
                <w:b/>
                <w:sz w:val="24"/>
              </w:rPr>
            </w:pPr>
            <w:r>
              <w:rPr>
                <w:b/>
                <w:spacing w:val="-10"/>
                <w:sz w:val="24"/>
              </w:rPr>
              <w:t>–</w:t>
            </w:r>
          </w:p>
        </w:tc>
      </w:tr>
      <w:tr w:rsidR="00776391">
        <w:trPr>
          <w:trHeight w:val="350"/>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before="35"/>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before="35"/>
              <w:ind w:left="16"/>
              <w:jc w:val="center"/>
              <w:rPr>
                <w:b/>
                <w:sz w:val="24"/>
              </w:rPr>
            </w:pPr>
            <w:r>
              <w:rPr>
                <w:b/>
                <w:spacing w:val="-2"/>
                <w:sz w:val="24"/>
              </w:rPr>
              <w:t>17,5</w:t>
            </w:r>
          </w:p>
        </w:tc>
        <w:tc>
          <w:tcPr>
            <w:tcW w:w="1847" w:type="dxa"/>
          </w:tcPr>
          <w:p w:rsidR="00776391" w:rsidRDefault="00E850D6">
            <w:pPr>
              <w:pStyle w:val="TableParagraph"/>
              <w:spacing w:before="35"/>
              <w:ind w:left="17"/>
              <w:jc w:val="center"/>
              <w:rPr>
                <w:b/>
                <w:sz w:val="24"/>
              </w:rPr>
            </w:pPr>
            <w:r>
              <w:rPr>
                <w:b/>
                <w:spacing w:val="-2"/>
                <w:sz w:val="24"/>
              </w:rPr>
              <w:t>17,5</w:t>
            </w:r>
          </w:p>
        </w:tc>
        <w:tc>
          <w:tcPr>
            <w:tcW w:w="1689" w:type="dxa"/>
          </w:tcPr>
          <w:p w:rsidR="00776391" w:rsidRDefault="00E850D6">
            <w:pPr>
              <w:pStyle w:val="TableParagraph"/>
              <w:spacing w:before="35"/>
              <w:ind w:left="19"/>
              <w:jc w:val="center"/>
              <w:rPr>
                <w:b/>
                <w:sz w:val="24"/>
              </w:rPr>
            </w:pPr>
            <w:r>
              <w:rPr>
                <w:b/>
                <w:spacing w:val="-10"/>
                <w:sz w:val="24"/>
              </w:rPr>
              <w:t>–</w:t>
            </w:r>
          </w:p>
        </w:tc>
      </w:tr>
      <w:tr w:rsidR="00776391">
        <w:trPr>
          <w:trHeight w:val="686"/>
        </w:trPr>
        <w:tc>
          <w:tcPr>
            <w:tcW w:w="3086" w:type="dxa"/>
            <w:vMerge w:val="restart"/>
          </w:tcPr>
          <w:p w:rsidR="00776391" w:rsidRDefault="00E850D6">
            <w:pPr>
              <w:pStyle w:val="TableParagraph"/>
              <w:spacing w:line="242" w:lineRule="auto"/>
            </w:pPr>
            <w:proofErr w:type="spellStart"/>
            <w:r>
              <w:t>Загальнорічна</w:t>
            </w:r>
            <w:proofErr w:type="spellEnd"/>
            <w:r>
              <w:t xml:space="preserve"> кількість навчальних годин, що фінансуються</w:t>
            </w:r>
            <w:r>
              <w:rPr>
                <w:spacing w:val="-12"/>
              </w:rPr>
              <w:t xml:space="preserve"> </w:t>
            </w:r>
            <w:r>
              <w:t>з</w:t>
            </w:r>
            <w:r>
              <w:rPr>
                <w:spacing w:val="-12"/>
              </w:rPr>
              <w:t xml:space="preserve"> </w:t>
            </w:r>
            <w:r>
              <w:t>бюджету</w:t>
            </w:r>
            <w:r>
              <w:rPr>
                <w:spacing w:val="-12"/>
              </w:rPr>
              <w:t xml:space="preserve"> </w:t>
            </w:r>
            <w:r>
              <w:t>(без</w:t>
            </w:r>
          </w:p>
          <w:p w:rsidR="00776391" w:rsidRDefault="00E850D6">
            <w:pPr>
              <w:pStyle w:val="TableParagraph"/>
              <w:spacing w:line="230" w:lineRule="exact"/>
            </w:pPr>
            <w:r>
              <w:t>урахування</w:t>
            </w:r>
            <w:r>
              <w:rPr>
                <w:spacing w:val="-6"/>
              </w:rPr>
              <w:t xml:space="preserve"> </w:t>
            </w:r>
            <w:r>
              <w:t>поділу</w:t>
            </w:r>
            <w:r>
              <w:rPr>
                <w:spacing w:val="-6"/>
              </w:rPr>
              <w:t xml:space="preserve"> </w:t>
            </w:r>
            <w:r>
              <w:t>на</w:t>
            </w:r>
            <w:r>
              <w:rPr>
                <w:spacing w:val="-6"/>
              </w:rPr>
              <w:t xml:space="preserve"> </w:t>
            </w:r>
            <w:r>
              <w:rPr>
                <w:spacing w:val="-2"/>
              </w:rPr>
              <w:t>групи)</w:t>
            </w:r>
          </w:p>
        </w:tc>
        <w:tc>
          <w:tcPr>
            <w:tcW w:w="1540" w:type="dxa"/>
          </w:tcPr>
          <w:p w:rsidR="00776391" w:rsidRDefault="00E850D6">
            <w:pPr>
              <w:pStyle w:val="TableParagraph"/>
              <w:spacing w:before="203"/>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before="203"/>
              <w:ind w:left="16"/>
              <w:jc w:val="center"/>
              <w:rPr>
                <w:b/>
                <w:sz w:val="24"/>
              </w:rPr>
            </w:pPr>
            <w:r>
              <w:rPr>
                <w:b/>
                <w:spacing w:val="-5"/>
                <w:sz w:val="24"/>
              </w:rPr>
              <w:t>35</w:t>
            </w:r>
          </w:p>
        </w:tc>
        <w:tc>
          <w:tcPr>
            <w:tcW w:w="1847" w:type="dxa"/>
          </w:tcPr>
          <w:p w:rsidR="00776391" w:rsidRDefault="00E850D6">
            <w:pPr>
              <w:pStyle w:val="TableParagraph"/>
              <w:spacing w:before="203"/>
              <w:ind w:left="17"/>
              <w:jc w:val="center"/>
              <w:rPr>
                <w:b/>
                <w:sz w:val="24"/>
              </w:rPr>
            </w:pPr>
            <w:r>
              <w:rPr>
                <w:b/>
                <w:spacing w:val="-5"/>
                <w:sz w:val="24"/>
              </w:rPr>
              <w:t>36</w:t>
            </w:r>
          </w:p>
        </w:tc>
        <w:tc>
          <w:tcPr>
            <w:tcW w:w="1689" w:type="dxa"/>
          </w:tcPr>
          <w:p w:rsidR="00776391" w:rsidRDefault="00E850D6">
            <w:pPr>
              <w:pStyle w:val="TableParagraph"/>
              <w:spacing w:before="203"/>
              <w:ind w:left="19"/>
              <w:jc w:val="center"/>
              <w:rPr>
                <w:b/>
                <w:sz w:val="24"/>
              </w:rPr>
            </w:pPr>
            <w:r>
              <w:rPr>
                <w:b/>
                <w:spacing w:val="-5"/>
                <w:sz w:val="24"/>
              </w:rPr>
              <w:t>36</w:t>
            </w:r>
          </w:p>
        </w:tc>
      </w:tr>
      <w:tr w:rsidR="00776391">
        <w:trPr>
          <w:trHeight w:val="316"/>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before="15"/>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before="15"/>
              <w:ind w:left="16"/>
              <w:jc w:val="center"/>
              <w:rPr>
                <w:b/>
                <w:sz w:val="24"/>
              </w:rPr>
            </w:pPr>
            <w:r>
              <w:rPr>
                <w:b/>
                <w:spacing w:val="-4"/>
                <w:sz w:val="24"/>
              </w:rPr>
              <w:t>1225</w:t>
            </w:r>
          </w:p>
        </w:tc>
        <w:tc>
          <w:tcPr>
            <w:tcW w:w="1847" w:type="dxa"/>
          </w:tcPr>
          <w:p w:rsidR="00776391" w:rsidRDefault="00E850D6">
            <w:pPr>
              <w:pStyle w:val="TableParagraph"/>
              <w:spacing w:before="15"/>
              <w:ind w:left="17"/>
              <w:jc w:val="center"/>
              <w:rPr>
                <w:b/>
                <w:sz w:val="24"/>
              </w:rPr>
            </w:pPr>
            <w:r>
              <w:rPr>
                <w:b/>
                <w:spacing w:val="-4"/>
                <w:sz w:val="24"/>
              </w:rPr>
              <w:t>1260</w:t>
            </w:r>
          </w:p>
        </w:tc>
        <w:tc>
          <w:tcPr>
            <w:tcW w:w="1689" w:type="dxa"/>
          </w:tcPr>
          <w:p w:rsidR="00776391" w:rsidRDefault="00E850D6">
            <w:pPr>
              <w:pStyle w:val="TableParagraph"/>
              <w:spacing w:before="15"/>
              <w:ind w:left="19"/>
              <w:jc w:val="center"/>
              <w:rPr>
                <w:b/>
                <w:sz w:val="24"/>
              </w:rPr>
            </w:pPr>
            <w:r>
              <w:rPr>
                <w:b/>
                <w:spacing w:val="-4"/>
                <w:sz w:val="24"/>
              </w:rPr>
              <w:t>1260</w:t>
            </w:r>
          </w:p>
        </w:tc>
      </w:tr>
      <w:tr w:rsidR="00776391">
        <w:trPr>
          <w:trHeight w:val="378"/>
        </w:trPr>
        <w:tc>
          <w:tcPr>
            <w:tcW w:w="3086" w:type="dxa"/>
            <w:vMerge w:val="restart"/>
          </w:tcPr>
          <w:p w:rsidR="00776391" w:rsidRDefault="00E850D6">
            <w:pPr>
              <w:pStyle w:val="TableParagraph"/>
              <w:spacing w:line="242" w:lineRule="auto"/>
            </w:pPr>
            <w:r>
              <w:t>Гранично</w:t>
            </w:r>
            <w:r>
              <w:rPr>
                <w:spacing w:val="-14"/>
              </w:rPr>
              <w:t xml:space="preserve"> </w:t>
            </w:r>
            <w:r>
              <w:t>допустиме</w:t>
            </w:r>
            <w:r>
              <w:rPr>
                <w:spacing w:val="-14"/>
              </w:rPr>
              <w:t xml:space="preserve"> </w:t>
            </w:r>
            <w:r>
              <w:t>річне навчальне навантаження</w:t>
            </w:r>
          </w:p>
          <w:p w:rsidR="00776391" w:rsidRDefault="00E850D6">
            <w:pPr>
              <w:pStyle w:val="TableParagraph"/>
              <w:spacing w:line="231" w:lineRule="exact"/>
            </w:pPr>
            <w:r>
              <w:rPr>
                <w:spacing w:val="-2"/>
              </w:rPr>
              <w:t>учнів</w:t>
            </w:r>
          </w:p>
        </w:tc>
        <w:tc>
          <w:tcPr>
            <w:tcW w:w="1540" w:type="dxa"/>
          </w:tcPr>
          <w:p w:rsidR="00776391" w:rsidRDefault="00E850D6">
            <w:pPr>
              <w:pStyle w:val="TableParagraph"/>
              <w:spacing w:before="49"/>
              <w:rPr>
                <w:sz w:val="24"/>
              </w:rPr>
            </w:pPr>
            <w:r>
              <w:rPr>
                <w:sz w:val="24"/>
              </w:rPr>
              <w:t>на</w:t>
            </w:r>
            <w:r>
              <w:rPr>
                <w:spacing w:val="-1"/>
                <w:sz w:val="24"/>
              </w:rPr>
              <w:t xml:space="preserve"> </w:t>
            </w:r>
            <w:r>
              <w:rPr>
                <w:spacing w:val="-2"/>
                <w:sz w:val="24"/>
              </w:rPr>
              <w:t>тиждень</w:t>
            </w:r>
          </w:p>
        </w:tc>
        <w:tc>
          <w:tcPr>
            <w:tcW w:w="1516" w:type="dxa"/>
          </w:tcPr>
          <w:p w:rsidR="00776391" w:rsidRDefault="00E850D6">
            <w:pPr>
              <w:pStyle w:val="TableParagraph"/>
              <w:spacing w:before="49"/>
              <w:ind w:left="16"/>
              <w:jc w:val="center"/>
              <w:rPr>
                <w:b/>
                <w:sz w:val="24"/>
              </w:rPr>
            </w:pPr>
            <w:r>
              <w:rPr>
                <w:b/>
                <w:spacing w:val="-5"/>
                <w:sz w:val="24"/>
              </w:rPr>
              <w:t>32</w:t>
            </w:r>
          </w:p>
        </w:tc>
        <w:tc>
          <w:tcPr>
            <w:tcW w:w="1847" w:type="dxa"/>
          </w:tcPr>
          <w:p w:rsidR="00776391" w:rsidRDefault="00E850D6">
            <w:pPr>
              <w:pStyle w:val="TableParagraph"/>
              <w:spacing w:before="49"/>
              <w:ind w:left="17"/>
              <w:jc w:val="center"/>
              <w:rPr>
                <w:b/>
                <w:sz w:val="24"/>
              </w:rPr>
            </w:pPr>
            <w:r>
              <w:rPr>
                <w:b/>
                <w:spacing w:val="-5"/>
                <w:sz w:val="24"/>
              </w:rPr>
              <w:t>33</w:t>
            </w:r>
          </w:p>
        </w:tc>
        <w:tc>
          <w:tcPr>
            <w:tcW w:w="1689" w:type="dxa"/>
          </w:tcPr>
          <w:p w:rsidR="00776391" w:rsidRDefault="00E850D6">
            <w:pPr>
              <w:pStyle w:val="TableParagraph"/>
              <w:spacing w:before="49"/>
              <w:ind w:left="19"/>
              <w:jc w:val="center"/>
              <w:rPr>
                <w:b/>
                <w:sz w:val="24"/>
              </w:rPr>
            </w:pPr>
            <w:r>
              <w:rPr>
                <w:b/>
                <w:spacing w:val="-5"/>
                <w:sz w:val="24"/>
              </w:rPr>
              <w:t>33</w:t>
            </w:r>
          </w:p>
        </w:tc>
      </w:tr>
      <w:tr w:rsidR="00776391">
        <w:trPr>
          <w:trHeight w:val="369"/>
        </w:trPr>
        <w:tc>
          <w:tcPr>
            <w:tcW w:w="3086" w:type="dxa"/>
            <w:vMerge/>
            <w:tcBorders>
              <w:top w:val="nil"/>
            </w:tcBorders>
          </w:tcPr>
          <w:p w:rsidR="00776391" w:rsidRDefault="00776391">
            <w:pPr>
              <w:rPr>
                <w:sz w:val="2"/>
                <w:szCs w:val="2"/>
              </w:rPr>
            </w:pPr>
          </w:p>
        </w:tc>
        <w:tc>
          <w:tcPr>
            <w:tcW w:w="1540" w:type="dxa"/>
          </w:tcPr>
          <w:p w:rsidR="00776391" w:rsidRDefault="00E850D6">
            <w:pPr>
              <w:pStyle w:val="TableParagraph"/>
              <w:spacing w:before="44"/>
              <w:rPr>
                <w:sz w:val="24"/>
              </w:rPr>
            </w:pPr>
            <w:r>
              <w:rPr>
                <w:sz w:val="24"/>
              </w:rPr>
              <w:t>на</w:t>
            </w:r>
            <w:r>
              <w:rPr>
                <w:spacing w:val="-1"/>
                <w:sz w:val="24"/>
              </w:rPr>
              <w:t xml:space="preserve"> </w:t>
            </w:r>
            <w:r>
              <w:rPr>
                <w:spacing w:val="-5"/>
                <w:sz w:val="24"/>
              </w:rPr>
              <w:t>рік</w:t>
            </w:r>
          </w:p>
        </w:tc>
        <w:tc>
          <w:tcPr>
            <w:tcW w:w="1516" w:type="dxa"/>
          </w:tcPr>
          <w:p w:rsidR="00776391" w:rsidRDefault="00E850D6">
            <w:pPr>
              <w:pStyle w:val="TableParagraph"/>
              <w:spacing w:before="44"/>
              <w:ind w:left="16"/>
              <w:jc w:val="center"/>
              <w:rPr>
                <w:b/>
                <w:sz w:val="24"/>
              </w:rPr>
            </w:pPr>
            <w:r>
              <w:rPr>
                <w:b/>
                <w:spacing w:val="-4"/>
                <w:sz w:val="24"/>
              </w:rPr>
              <w:t>1120</w:t>
            </w:r>
          </w:p>
        </w:tc>
        <w:tc>
          <w:tcPr>
            <w:tcW w:w="1847" w:type="dxa"/>
          </w:tcPr>
          <w:p w:rsidR="00776391" w:rsidRDefault="00E850D6">
            <w:pPr>
              <w:pStyle w:val="TableParagraph"/>
              <w:spacing w:before="44"/>
              <w:ind w:left="17"/>
              <w:jc w:val="center"/>
              <w:rPr>
                <w:b/>
                <w:sz w:val="24"/>
              </w:rPr>
            </w:pPr>
            <w:r>
              <w:rPr>
                <w:b/>
                <w:spacing w:val="-4"/>
                <w:sz w:val="24"/>
              </w:rPr>
              <w:t>1155</w:t>
            </w:r>
          </w:p>
        </w:tc>
        <w:tc>
          <w:tcPr>
            <w:tcW w:w="1689" w:type="dxa"/>
          </w:tcPr>
          <w:p w:rsidR="00776391" w:rsidRDefault="00E850D6">
            <w:pPr>
              <w:pStyle w:val="TableParagraph"/>
              <w:spacing w:before="44"/>
              <w:ind w:left="19"/>
              <w:jc w:val="center"/>
              <w:rPr>
                <w:b/>
                <w:sz w:val="24"/>
              </w:rPr>
            </w:pPr>
            <w:r>
              <w:rPr>
                <w:b/>
                <w:spacing w:val="-4"/>
                <w:sz w:val="24"/>
              </w:rPr>
              <w:t>1155</w:t>
            </w:r>
          </w:p>
        </w:tc>
      </w:tr>
    </w:tbl>
    <w:p w:rsidR="00776391" w:rsidRDefault="00776391">
      <w:pPr>
        <w:spacing w:before="72"/>
        <w:ind w:left="308" w:right="299"/>
        <w:jc w:val="center"/>
        <w:rPr>
          <w:b/>
          <w:sz w:val="28"/>
        </w:rPr>
      </w:pPr>
    </w:p>
    <w:p w:rsidR="00776391" w:rsidRDefault="00776391">
      <w:pPr>
        <w:spacing w:before="72"/>
        <w:ind w:left="308" w:right="299"/>
        <w:jc w:val="center"/>
        <w:rPr>
          <w:b/>
          <w:sz w:val="28"/>
        </w:rPr>
      </w:pPr>
    </w:p>
    <w:p w:rsidR="00776391" w:rsidRDefault="00776391">
      <w:pPr>
        <w:spacing w:before="72"/>
        <w:ind w:left="308" w:right="299"/>
        <w:jc w:val="center"/>
        <w:rPr>
          <w:b/>
          <w:sz w:val="28"/>
        </w:rPr>
      </w:pPr>
    </w:p>
    <w:p w:rsidR="00776391" w:rsidRDefault="00776391">
      <w:pPr>
        <w:spacing w:before="72"/>
        <w:ind w:left="308" w:right="299"/>
        <w:jc w:val="center"/>
        <w:rPr>
          <w:b/>
          <w:sz w:val="28"/>
        </w:rPr>
      </w:pPr>
    </w:p>
    <w:p w:rsidR="00776391" w:rsidRDefault="00776391">
      <w:pPr>
        <w:spacing w:before="72"/>
        <w:ind w:left="308" w:right="299"/>
        <w:jc w:val="center"/>
        <w:rPr>
          <w:b/>
          <w:sz w:val="28"/>
        </w:rPr>
      </w:pPr>
    </w:p>
    <w:p w:rsidR="00776391" w:rsidRDefault="00776391">
      <w:pPr>
        <w:spacing w:before="70"/>
        <w:ind w:right="110"/>
        <w:jc w:val="right"/>
        <w:rPr>
          <w:b/>
          <w:i/>
          <w:sz w:val="28"/>
        </w:rPr>
      </w:pPr>
    </w:p>
    <w:p w:rsidR="00776391" w:rsidRDefault="00E850D6">
      <w:pPr>
        <w:spacing w:before="70"/>
        <w:ind w:right="110"/>
        <w:jc w:val="right"/>
        <w:rPr>
          <w:b/>
          <w:i/>
          <w:sz w:val="28"/>
        </w:rPr>
      </w:pPr>
      <w:r>
        <w:rPr>
          <w:b/>
          <w:i/>
          <w:sz w:val="28"/>
        </w:rPr>
        <w:lastRenderedPageBreak/>
        <w:t>Таблиця</w:t>
      </w:r>
      <w:r>
        <w:rPr>
          <w:b/>
          <w:i/>
          <w:spacing w:val="-10"/>
          <w:sz w:val="28"/>
        </w:rPr>
        <w:t xml:space="preserve"> </w:t>
      </w:r>
      <w:r>
        <w:rPr>
          <w:b/>
          <w:i/>
          <w:spacing w:val="-12"/>
          <w:sz w:val="28"/>
        </w:rPr>
        <w:t>2</w:t>
      </w:r>
    </w:p>
    <w:p w:rsidR="00776391" w:rsidRDefault="00E850D6">
      <w:pPr>
        <w:spacing w:before="240"/>
        <w:ind w:left="307" w:right="299"/>
        <w:jc w:val="center"/>
        <w:rPr>
          <w:b/>
          <w:sz w:val="28"/>
        </w:rPr>
      </w:pPr>
      <w:r>
        <w:rPr>
          <w:b/>
          <w:sz w:val="28"/>
        </w:rPr>
        <w:t>Навчальний</w:t>
      </w:r>
      <w:r>
        <w:rPr>
          <w:b/>
          <w:spacing w:val="-9"/>
          <w:sz w:val="28"/>
        </w:rPr>
        <w:t xml:space="preserve"> </w:t>
      </w:r>
      <w:r>
        <w:rPr>
          <w:b/>
          <w:sz w:val="28"/>
        </w:rPr>
        <w:t>план</w:t>
      </w:r>
      <w:r>
        <w:rPr>
          <w:b/>
          <w:spacing w:val="-5"/>
          <w:sz w:val="28"/>
        </w:rPr>
        <w:t xml:space="preserve"> </w:t>
      </w:r>
      <w:r>
        <w:rPr>
          <w:b/>
          <w:sz w:val="28"/>
        </w:rPr>
        <w:t>для</w:t>
      </w:r>
      <w:r>
        <w:rPr>
          <w:b/>
          <w:spacing w:val="-5"/>
          <w:sz w:val="28"/>
        </w:rPr>
        <w:t xml:space="preserve"> </w:t>
      </w:r>
      <w:r>
        <w:rPr>
          <w:b/>
          <w:sz w:val="28"/>
        </w:rPr>
        <w:t>7–А</w:t>
      </w:r>
      <w:r>
        <w:rPr>
          <w:b/>
          <w:spacing w:val="-5"/>
          <w:sz w:val="28"/>
        </w:rPr>
        <w:t xml:space="preserve"> </w:t>
      </w:r>
      <w:r>
        <w:rPr>
          <w:b/>
          <w:sz w:val="28"/>
        </w:rPr>
        <w:t xml:space="preserve">класу, </w:t>
      </w:r>
    </w:p>
    <w:p w:rsidR="00776391" w:rsidRDefault="00E850D6">
      <w:pPr>
        <w:spacing w:before="240"/>
        <w:ind w:left="307" w:right="299"/>
        <w:jc w:val="center"/>
        <w:rPr>
          <w:b/>
          <w:sz w:val="28"/>
        </w:rPr>
      </w:pPr>
      <w:r>
        <w:rPr>
          <w:b/>
          <w:sz w:val="28"/>
        </w:rPr>
        <w:t>який навчається</w:t>
      </w:r>
      <w:r>
        <w:rPr>
          <w:b/>
          <w:spacing w:val="-20"/>
          <w:sz w:val="28"/>
        </w:rPr>
        <w:t xml:space="preserve"> </w:t>
      </w:r>
      <w:r>
        <w:rPr>
          <w:b/>
          <w:sz w:val="28"/>
        </w:rPr>
        <w:t>за освітньою програмою</w:t>
      </w:r>
    </w:p>
    <w:p w:rsidR="00776391" w:rsidRDefault="00776391">
      <w:pPr>
        <w:spacing w:before="240"/>
        <w:ind w:left="307" w:right="299"/>
        <w:jc w:val="center"/>
        <w:rPr>
          <w:b/>
          <w:sz w:val="28"/>
        </w:rPr>
      </w:pPr>
    </w:p>
    <w:p w:rsidR="00776391" w:rsidRDefault="00E850D6">
      <w:pPr>
        <w:ind w:left="6"/>
        <w:jc w:val="center"/>
        <w:rPr>
          <w:b/>
          <w:sz w:val="28"/>
        </w:rPr>
      </w:pPr>
      <w:r>
        <w:rPr>
          <w:b/>
          <w:sz w:val="28"/>
        </w:rPr>
        <w:t>науково-педагогічного</w:t>
      </w:r>
      <w:r>
        <w:rPr>
          <w:b/>
          <w:spacing w:val="-16"/>
          <w:sz w:val="28"/>
        </w:rPr>
        <w:t xml:space="preserve"> </w:t>
      </w:r>
      <w:proofErr w:type="spellStart"/>
      <w:r>
        <w:rPr>
          <w:b/>
          <w:sz w:val="28"/>
        </w:rPr>
        <w:t>проєкту</w:t>
      </w:r>
      <w:proofErr w:type="spellEnd"/>
      <w:r>
        <w:rPr>
          <w:b/>
          <w:spacing w:val="-16"/>
          <w:sz w:val="28"/>
        </w:rPr>
        <w:t xml:space="preserve"> </w:t>
      </w:r>
      <w:r>
        <w:rPr>
          <w:b/>
          <w:sz w:val="28"/>
        </w:rPr>
        <w:t>«Інтелект</w:t>
      </w:r>
      <w:r>
        <w:rPr>
          <w:b/>
          <w:spacing w:val="-16"/>
          <w:sz w:val="28"/>
        </w:rPr>
        <w:t xml:space="preserve"> </w:t>
      </w:r>
      <w:r>
        <w:rPr>
          <w:b/>
          <w:spacing w:val="-2"/>
          <w:sz w:val="28"/>
        </w:rPr>
        <w:t>України»</w:t>
      </w:r>
    </w:p>
    <w:p w:rsidR="00776391" w:rsidRDefault="00776391">
      <w:pPr>
        <w:pStyle w:val="a4"/>
        <w:spacing w:before="4"/>
        <w:ind w:left="0" w:firstLine="0"/>
        <w:jc w:val="left"/>
        <w:rPr>
          <w:b/>
          <w:sz w:val="1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610"/>
        <w:gridCol w:w="2602"/>
        <w:gridCol w:w="1157"/>
      </w:tblGrid>
      <w:tr w:rsidR="00776391">
        <w:trPr>
          <w:trHeight w:val="474"/>
        </w:trPr>
        <w:tc>
          <w:tcPr>
            <w:tcW w:w="3610" w:type="dxa"/>
          </w:tcPr>
          <w:p w:rsidR="00776391" w:rsidRDefault="00E850D6">
            <w:pPr>
              <w:pStyle w:val="TableParagraph"/>
              <w:spacing w:before="87"/>
              <w:ind w:left="602"/>
              <w:rPr>
                <w:b/>
                <w:sz w:val="24"/>
              </w:rPr>
            </w:pPr>
            <w:r>
              <w:rPr>
                <w:b/>
                <w:sz w:val="24"/>
              </w:rPr>
              <w:t>Назва</w:t>
            </w:r>
            <w:r>
              <w:rPr>
                <w:b/>
                <w:spacing w:val="-5"/>
                <w:sz w:val="24"/>
              </w:rPr>
              <w:t xml:space="preserve"> </w:t>
            </w:r>
            <w:r>
              <w:rPr>
                <w:b/>
                <w:sz w:val="24"/>
              </w:rPr>
              <w:t>освітньої</w:t>
            </w:r>
            <w:r>
              <w:rPr>
                <w:b/>
                <w:spacing w:val="-6"/>
                <w:sz w:val="24"/>
              </w:rPr>
              <w:t xml:space="preserve"> </w:t>
            </w:r>
            <w:r>
              <w:rPr>
                <w:b/>
                <w:spacing w:val="-2"/>
                <w:sz w:val="24"/>
              </w:rPr>
              <w:t>галузі</w:t>
            </w:r>
          </w:p>
        </w:tc>
        <w:tc>
          <w:tcPr>
            <w:tcW w:w="2602" w:type="dxa"/>
          </w:tcPr>
          <w:p w:rsidR="00776391" w:rsidRDefault="00E850D6">
            <w:pPr>
              <w:pStyle w:val="TableParagraph"/>
              <w:spacing w:before="97"/>
              <w:ind w:left="761"/>
              <w:rPr>
                <w:b/>
                <w:sz w:val="24"/>
              </w:rPr>
            </w:pPr>
            <w:r>
              <w:rPr>
                <w:b/>
                <w:spacing w:val="-2"/>
                <w:sz w:val="24"/>
              </w:rPr>
              <w:t>Предмети</w:t>
            </w:r>
          </w:p>
        </w:tc>
        <w:tc>
          <w:tcPr>
            <w:tcW w:w="1157" w:type="dxa"/>
          </w:tcPr>
          <w:p w:rsidR="00776391" w:rsidRDefault="00E850D6">
            <w:pPr>
              <w:pStyle w:val="TableParagraph"/>
              <w:spacing w:before="97"/>
              <w:ind w:left="6" w:right="3"/>
              <w:jc w:val="center"/>
              <w:rPr>
                <w:b/>
                <w:sz w:val="24"/>
              </w:rPr>
            </w:pPr>
            <w:r>
              <w:rPr>
                <w:b/>
                <w:sz w:val="24"/>
              </w:rPr>
              <w:t xml:space="preserve">7-А </w:t>
            </w:r>
            <w:r>
              <w:rPr>
                <w:b/>
                <w:spacing w:val="-4"/>
                <w:sz w:val="24"/>
              </w:rPr>
              <w:t>клас</w:t>
            </w:r>
          </w:p>
        </w:tc>
      </w:tr>
      <w:tr w:rsidR="00776391">
        <w:trPr>
          <w:trHeight w:val="302"/>
        </w:trPr>
        <w:tc>
          <w:tcPr>
            <w:tcW w:w="3610" w:type="dxa"/>
          </w:tcPr>
          <w:p w:rsidR="00776391" w:rsidRDefault="00E850D6">
            <w:pPr>
              <w:pStyle w:val="TableParagraph"/>
              <w:spacing w:line="249" w:lineRule="exact"/>
              <w:ind w:left="100"/>
              <w:rPr>
                <w:sz w:val="24"/>
              </w:rPr>
            </w:pPr>
            <w:r>
              <w:rPr>
                <w:spacing w:val="-2"/>
                <w:sz w:val="24"/>
              </w:rPr>
              <w:t>Мовно-літературна</w:t>
            </w:r>
          </w:p>
        </w:tc>
        <w:tc>
          <w:tcPr>
            <w:tcW w:w="2602" w:type="dxa"/>
          </w:tcPr>
          <w:p w:rsidR="00776391" w:rsidRDefault="00E850D6">
            <w:pPr>
              <w:pStyle w:val="TableParagraph"/>
              <w:spacing w:before="15" w:line="266" w:lineRule="exact"/>
              <w:ind w:left="100"/>
              <w:rPr>
                <w:sz w:val="24"/>
              </w:rPr>
            </w:pPr>
            <w:r>
              <w:rPr>
                <w:sz w:val="24"/>
              </w:rPr>
              <w:t>Українська</w:t>
            </w:r>
            <w:r>
              <w:rPr>
                <w:spacing w:val="-7"/>
                <w:sz w:val="24"/>
              </w:rPr>
              <w:t xml:space="preserve"> </w:t>
            </w:r>
            <w:r>
              <w:rPr>
                <w:spacing w:val="-4"/>
                <w:sz w:val="24"/>
              </w:rPr>
              <w:t>мова</w:t>
            </w:r>
          </w:p>
        </w:tc>
        <w:tc>
          <w:tcPr>
            <w:tcW w:w="1157" w:type="dxa"/>
          </w:tcPr>
          <w:p w:rsidR="00776391" w:rsidRDefault="00E850D6">
            <w:pPr>
              <w:pStyle w:val="TableParagraph"/>
              <w:spacing w:line="273" w:lineRule="exact"/>
              <w:ind w:left="6"/>
              <w:jc w:val="center"/>
              <w:rPr>
                <w:sz w:val="24"/>
              </w:rPr>
            </w:pPr>
            <w:r>
              <w:rPr>
                <w:spacing w:val="-10"/>
                <w:sz w:val="24"/>
              </w:rPr>
              <w:t>3</w:t>
            </w:r>
          </w:p>
        </w:tc>
      </w:tr>
      <w:tr w:rsidR="00776391">
        <w:trPr>
          <w:trHeight w:val="316"/>
        </w:trPr>
        <w:tc>
          <w:tcPr>
            <w:tcW w:w="3610" w:type="dxa"/>
          </w:tcPr>
          <w:p w:rsidR="00776391" w:rsidRDefault="00E850D6">
            <w:pPr>
              <w:pStyle w:val="TableParagraph"/>
              <w:spacing w:line="249" w:lineRule="exact"/>
              <w:ind w:left="100"/>
              <w:rPr>
                <w:sz w:val="24"/>
              </w:rPr>
            </w:pPr>
            <w:r>
              <w:rPr>
                <w:spacing w:val="-2"/>
                <w:sz w:val="24"/>
              </w:rPr>
              <w:t>Мовно-літературна</w:t>
            </w:r>
          </w:p>
        </w:tc>
        <w:tc>
          <w:tcPr>
            <w:tcW w:w="2602" w:type="dxa"/>
          </w:tcPr>
          <w:p w:rsidR="00776391" w:rsidRDefault="00E850D6">
            <w:pPr>
              <w:pStyle w:val="TableParagraph"/>
              <w:spacing w:before="30" w:line="266" w:lineRule="exact"/>
              <w:ind w:left="100"/>
              <w:rPr>
                <w:sz w:val="24"/>
              </w:rPr>
            </w:pPr>
            <w:r>
              <w:rPr>
                <w:sz w:val="24"/>
              </w:rPr>
              <w:t>Українська</w:t>
            </w:r>
            <w:r>
              <w:rPr>
                <w:spacing w:val="-3"/>
                <w:sz w:val="24"/>
              </w:rPr>
              <w:t xml:space="preserve"> </w:t>
            </w:r>
            <w:r>
              <w:rPr>
                <w:spacing w:val="-2"/>
                <w:sz w:val="24"/>
              </w:rPr>
              <w:t>література</w:t>
            </w:r>
          </w:p>
        </w:tc>
        <w:tc>
          <w:tcPr>
            <w:tcW w:w="1157" w:type="dxa"/>
          </w:tcPr>
          <w:p w:rsidR="00776391" w:rsidRDefault="00E850D6">
            <w:pPr>
              <w:pStyle w:val="TableParagraph"/>
              <w:spacing w:before="1"/>
              <w:ind w:left="6"/>
              <w:jc w:val="center"/>
              <w:rPr>
                <w:sz w:val="24"/>
              </w:rPr>
            </w:pPr>
            <w:r>
              <w:rPr>
                <w:spacing w:val="-10"/>
                <w:sz w:val="24"/>
              </w:rPr>
              <w:t>2</w:t>
            </w:r>
          </w:p>
        </w:tc>
      </w:tr>
      <w:tr w:rsidR="00776391">
        <w:trPr>
          <w:trHeight w:val="633"/>
        </w:trPr>
        <w:tc>
          <w:tcPr>
            <w:tcW w:w="3610" w:type="dxa"/>
          </w:tcPr>
          <w:p w:rsidR="00776391" w:rsidRDefault="00E850D6">
            <w:pPr>
              <w:pStyle w:val="TableParagraph"/>
              <w:spacing w:before="1"/>
              <w:ind w:left="100"/>
              <w:rPr>
                <w:sz w:val="24"/>
              </w:rPr>
            </w:pPr>
            <w:r>
              <w:rPr>
                <w:spacing w:val="-2"/>
                <w:sz w:val="24"/>
              </w:rPr>
              <w:t>Мовно-літературна</w:t>
            </w:r>
          </w:p>
          <w:p w:rsidR="00776391" w:rsidRDefault="00776391">
            <w:pPr>
              <w:pStyle w:val="TableParagraph"/>
              <w:spacing w:before="41"/>
              <w:rPr>
                <w:sz w:val="24"/>
              </w:rPr>
            </w:pPr>
          </w:p>
        </w:tc>
        <w:tc>
          <w:tcPr>
            <w:tcW w:w="2602" w:type="dxa"/>
            <w:vMerge w:val="restart"/>
          </w:tcPr>
          <w:p w:rsidR="00776391" w:rsidRDefault="00E850D6">
            <w:pPr>
              <w:pStyle w:val="TableParagraph"/>
              <w:spacing w:line="312" w:lineRule="exact"/>
              <w:ind w:left="100" w:right="294"/>
              <w:rPr>
                <w:sz w:val="24"/>
              </w:rPr>
            </w:pPr>
            <w:r>
              <w:rPr>
                <w:sz w:val="24"/>
              </w:rPr>
              <w:t>Зарубіжна</w:t>
            </w:r>
            <w:r>
              <w:rPr>
                <w:spacing w:val="-15"/>
                <w:sz w:val="24"/>
              </w:rPr>
              <w:t xml:space="preserve"> </w:t>
            </w:r>
            <w:r>
              <w:rPr>
                <w:sz w:val="24"/>
              </w:rPr>
              <w:t>література і мистецтво</w:t>
            </w:r>
          </w:p>
        </w:tc>
        <w:tc>
          <w:tcPr>
            <w:tcW w:w="1157" w:type="dxa"/>
            <w:vMerge w:val="restart"/>
          </w:tcPr>
          <w:p w:rsidR="00776391" w:rsidRDefault="00E850D6">
            <w:pPr>
              <w:pStyle w:val="TableParagraph"/>
              <w:spacing w:before="164"/>
              <w:ind w:left="6"/>
              <w:jc w:val="center"/>
              <w:rPr>
                <w:sz w:val="24"/>
              </w:rPr>
            </w:pPr>
            <w:r>
              <w:rPr>
                <w:spacing w:val="-5"/>
                <w:sz w:val="24"/>
              </w:rPr>
              <w:t>1,5</w:t>
            </w:r>
          </w:p>
        </w:tc>
      </w:tr>
      <w:tr w:rsidR="00776391">
        <w:trPr>
          <w:trHeight w:val="306"/>
        </w:trPr>
        <w:tc>
          <w:tcPr>
            <w:tcW w:w="3610" w:type="dxa"/>
          </w:tcPr>
          <w:p w:rsidR="00776391" w:rsidRDefault="00E850D6">
            <w:pPr>
              <w:pStyle w:val="TableParagraph"/>
              <w:spacing w:line="249" w:lineRule="exact"/>
              <w:ind w:left="100"/>
              <w:rPr>
                <w:spacing w:val="-2"/>
                <w:sz w:val="24"/>
              </w:rPr>
            </w:pPr>
            <w:r>
              <w:rPr>
                <w:spacing w:val="-2"/>
                <w:sz w:val="24"/>
              </w:rPr>
              <w:t>Мистецька</w:t>
            </w:r>
          </w:p>
        </w:tc>
        <w:tc>
          <w:tcPr>
            <w:tcW w:w="2602" w:type="dxa"/>
            <w:vMerge/>
          </w:tcPr>
          <w:p w:rsidR="00776391" w:rsidRDefault="00776391">
            <w:pPr>
              <w:pStyle w:val="TableParagraph"/>
              <w:spacing w:before="20" w:line="266" w:lineRule="exact"/>
              <w:ind w:left="100"/>
              <w:rPr>
                <w:spacing w:val="-7"/>
                <w:sz w:val="24"/>
              </w:rPr>
            </w:pPr>
          </w:p>
        </w:tc>
        <w:tc>
          <w:tcPr>
            <w:tcW w:w="1157" w:type="dxa"/>
            <w:vMerge/>
          </w:tcPr>
          <w:p w:rsidR="00776391" w:rsidRDefault="00776391">
            <w:pPr>
              <w:pStyle w:val="TableParagraph"/>
              <w:spacing w:before="1"/>
              <w:ind w:left="6"/>
              <w:jc w:val="center"/>
              <w:rPr>
                <w:spacing w:val="-2"/>
                <w:sz w:val="24"/>
              </w:rPr>
            </w:pPr>
          </w:p>
        </w:tc>
      </w:tr>
      <w:tr w:rsidR="00776391">
        <w:trPr>
          <w:trHeight w:val="306"/>
        </w:trPr>
        <w:tc>
          <w:tcPr>
            <w:tcW w:w="3610" w:type="dxa"/>
          </w:tcPr>
          <w:p w:rsidR="00776391" w:rsidRDefault="00E850D6">
            <w:pPr>
              <w:pStyle w:val="TableParagraph"/>
              <w:spacing w:line="249" w:lineRule="exact"/>
              <w:ind w:left="100"/>
              <w:rPr>
                <w:sz w:val="24"/>
              </w:rPr>
            </w:pPr>
            <w:r>
              <w:rPr>
                <w:spacing w:val="-2"/>
                <w:sz w:val="24"/>
              </w:rPr>
              <w:t>Мовно-літературна</w:t>
            </w:r>
          </w:p>
        </w:tc>
        <w:tc>
          <w:tcPr>
            <w:tcW w:w="2602" w:type="dxa"/>
          </w:tcPr>
          <w:p w:rsidR="00776391" w:rsidRDefault="00E850D6">
            <w:pPr>
              <w:pStyle w:val="TableParagraph"/>
              <w:spacing w:before="20" w:line="266" w:lineRule="exact"/>
              <w:ind w:left="100"/>
              <w:rPr>
                <w:sz w:val="24"/>
              </w:rPr>
            </w:pPr>
            <w:r>
              <w:rPr>
                <w:spacing w:val="-7"/>
                <w:sz w:val="24"/>
              </w:rPr>
              <w:t xml:space="preserve">Англійська  </w:t>
            </w:r>
            <w:r>
              <w:rPr>
                <w:spacing w:val="-4"/>
                <w:sz w:val="24"/>
              </w:rPr>
              <w:t>мова</w:t>
            </w:r>
          </w:p>
        </w:tc>
        <w:tc>
          <w:tcPr>
            <w:tcW w:w="1157" w:type="dxa"/>
          </w:tcPr>
          <w:p w:rsidR="00776391" w:rsidRDefault="00E850D6">
            <w:pPr>
              <w:pStyle w:val="TableParagraph"/>
              <w:spacing w:before="1"/>
              <w:ind w:left="6"/>
              <w:jc w:val="center"/>
              <w:rPr>
                <w:sz w:val="24"/>
              </w:rPr>
            </w:pPr>
            <w:r>
              <w:rPr>
                <w:spacing w:val="-2"/>
                <w:sz w:val="24"/>
              </w:rPr>
              <w:t>5</w:t>
            </w:r>
          </w:p>
        </w:tc>
      </w:tr>
      <w:tr w:rsidR="00776391">
        <w:trPr>
          <w:trHeight w:val="364"/>
        </w:trPr>
        <w:tc>
          <w:tcPr>
            <w:tcW w:w="3610" w:type="dxa"/>
          </w:tcPr>
          <w:p w:rsidR="00776391" w:rsidRDefault="00E850D6">
            <w:pPr>
              <w:pStyle w:val="TableParagraph"/>
              <w:spacing w:line="249" w:lineRule="exact"/>
              <w:ind w:left="100"/>
              <w:rPr>
                <w:sz w:val="24"/>
              </w:rPr>
            </w:pPr>
            <w:r>
              <w:rPr>
                <w:spacing w:val="-2"/>
                <w:sz w:val="24"/>
              </w:rPr>
              <w:t>Математична</w:t>
            </w:r>
          </w:p>
        </w:tc>
        <w:tc>
          <w:tcPr>
            <w:tcW w:w="2602" w:type="dxa"/>
          </w:tcPr>
          <w:p w:rsidR="00776391" w:rsidRDefault="00E850D6">
            <w:pPr>
              <w:pStyle w:val="TableParagraph"/>
              <w:spacing w:line="239" w:lineRule="exact"/>
              <w:ind w:left="100"/>
              <w:rPr>
                <w:sz w:val="24"/>
              </w:rPr>
            </w:pPr>
            <w:r>
              <w:rPr>
                <w:spacing w:val="-2"/>
                <w:sz w:val="24"/>
              </w:rPr>
              <w:t>Алгебра</w:t>
            </w:r>
          </w:p>
        </w:tc>
        <w:tc>
          <w:tcPr>
            <w:tcW w:w="1157" w:type="dxa"/>
          </w:tcPr>
          <w:p w:rsidR="00776391" w:rsidRDefault="00E850D6">
            <w:pPr>
              <w:pStyle w:val="TableParagraph"/>
              <w:spacing w:before="30"/>
              <w:ind w:left="6"/>
              <w:jc w:val="center"/>
              <w:rPr>
                <w:sz w:val="24"/>
              </w:rPr>
            </w:pPr>
            <w:r>
              <w:rPr>
                <w:spacing w:val="-5"/>
                <w:sz w:val="24"/>
              </w:rPr>
              <w:t>3,5</w:t>
            </w:r>
          </w:p>
        </w:tc>
      </w:tr>
      <w:tr w:rsidR="00776391">
        <w:trPr>
          <w:trHeight w:val="364"/>
        </w:trPr>
        <w:tc>
          <w:tcPr>
            <w:tcW w:w="3610" w:type="dxa"/>
          </w:tcPr>
          <w:p w:rsidR="00776391" w:rsidRDefault="00E850D6">
            <w:pPr>
              <w:pStyle w:val="TableParagraph"/>
              <w:spacing w:line="249" w:lineRule="exact"/>
              <w:ind w:left="100"/>
              <w:rPr>
                <w:sz w:val="24"/>
              </w:rPr>
            </w:pPr>
            <w:r>
              <w:rPr>
                <w:spacing w:val="-2"/>
                <w:sz w:val="24"/>
              </w:rPr>
              <w:t>Математична</w:t>
            </w:r>
          </w:p>
        </w:tc>
        <w:tc>
          <w:tcPr>
            <w:tcW w:w="2602" w:type="dxa"/>
          </w:tcPr>
          <w:p w:rsidR="00776391" w:rsidRDefault="00E850D6">
            <w:pPr>
              <w:pStyle w:val="TableParagraph"/>
              <w:spacing w:line="239" w:lineRule="exact"/>
              <w:ind w:left="100"/>
              <w:rPr>
                <w:sz w:val="24"/>
              </w:rPr>
            </w:pPr>
            <w:r>
              <w:rPr>
                <w:spacing w:val="-2"/>
                <w:sz w:val="24"/>
              </w:rPr>
              <w:t>Геометрія</w:t>
            </w:r>
          </w:p>
        </w:tc>
        <w:tc>
          <w:tcPr>
            <w:tcW w:w="1157" w:type="dxa"/>
          </w:tcPr>
          <w:p w:rsidR="00776391" w:rsidRDefault="00E850D6">
            <w:pPr>
              <w:pStyle w:val="TableParagraph"/>
              <w:spacing w:before="30"/>
              <w:ind w:left="6"/>
              <w:jc w:val="center"/>
              <w:rPr>
                <w:sz w:val="24"/>
              </w:rPr>
            </w:pPr>
            <w:r>
              <w:rPr>
                <w:spacing w:val="-5"/>
                <w:sz w:val="24"/>
              </w:rPr>
              <w:t>2,5</w:t>
            </w:r>
          </w:p>
        </w:tc>
      </w:tr>
      <w:tr w:rsidR="00776391">
        <w:trPr>
          <w:trHeight w:val="335"/>
        </w:trPr>
        <w:tc>
          <w:tcPr>
            <w:tcW w:w="3610" w:type="dxa"/>
          </w:tcPr>
          <w:p w:rsidR="00776391" w:rsidRDefault="00E850D6">
            <w:pPr>
              <w:pStyle w:val="TableParagraph"/>
              <w:spacing w:line="253" w:lineRule="exact"/>
              <w:ind w:left="100"/>
              <w:rPr>
                <w:sz w:val="24"/>
              </w:rPr>
            </w:pPr>
            <w:r>
              <w:rPr>
                <w:spacing w:val="-2"/>
                <w:sz w:val="24"/>
              </w:rPr>
              <w:t>Природнича</w:t>
            </w:r>
          </w:p>
        </w:tc>
        <w:tc>
          <w:tcPr>
            <w:tcW w:w="2602" w:type="dxa"/>
          </w:tcPr>
          <w:p w:rsidR="00776391" w:rsidRDefault="00E850D6">
            <w:pPr>
              <w:pStyle w:val="TableParagraph"/>
              <w:spacing w:line="239" w:lineRule="exact"/>
              <w:ind w:left="100"/>
              <w:rPr>
                <w:sz w:val="24"/>
              </w:rPr>
            </w:pPr>
            <w:r>
              <w:rPr>
                <w:spacing w:val="-2"/>
                <w:sz w:val="24"/>
              </w:rPr>
              <w:t>Біологія</w:t>
            </w:r>
          </w:p>
        </w:tc>
        <w:tc>
          <w:tcPr>
            <w:tcW w:w="1157" w:type="dxa"/>
          </w:tcPr>
          <w:p w:rsidR="00776391" w:rsidRDefault="00E850D6">
            <w:pPr>
              <w:pStyle w:val="TableParagraph"/>
              <w:spacing w:before="15"/>
              <w:ind w:left="6"/>
              <w:jc w:val="center"/>
              <w:rPr>
                <w:sz w:val="24"/>
              </w:rPr>
            </w:pPr>
            <w:r>
              <w:rPr>
                <w:spacing w:val="-10"/>
                <w:sz w:val="24"/>
              </w:rPr>
              <w:t>2</w:t>
            </w:r>
          </w:p>
        </w:tc>
      </w:tr>
      <w:tr w:rsidR="00776391">
        <w:trPr>
          <w:trHeight w:val="268"/>
        </w:trPr>
        <w:tc>
          <w:tcPr>
            <w:tcW w:w="3610" w:type="dxa"/>
          </w:tcPr>
          <w:p w:rsidR="00776391" w:rsidRDefault="00E850D6">
            <w:pPr>
              <w:pStyle w:val="TableParagraph"/>
              <w:spacing w:line="248" w:lineRule="exact"/>
              <w:ind w:left="100"/>
              <w:rPr>
                <w:sz w:val="24"/>
              </w:rPr>
            </w:pPr>
            <w:r>
              <w:rPr>
                <w:spacing w:val="-2"/>
                <w:sz w:val="24"/>
              </w:rPr>
              <w:t>Природнича</w:t>
            </w:r>
          </w:p>
        </w:tc>
        <w:tc>
          <w:tcPr>
            <w:tcW w:w="2602" w:type="dxa"/>
          </w:tcPr>
          <w:p w:rsidR="00776391" w:rsidRDefault="00E850D6">
            <w:pPr>
              <w:pStyle w:val="TableParagraph"/>
              <w:spacing w:line="239" w:lineRule="exact"/>
              <w:ind w:left="100"/>
              <w:rPr>
                <w:sz w:val="24"/>
              </w:rPr>
            </w:pPr>
            <w:r>
              <w:rPr>
                <w:spacing w:val="-2"/>
                <w:sz w:val="24"/>
              </w:rPr>
              <w:t>Географія</w:t>
            </w:r>
          </w:p>
        </w:tc>
        <w:tc>
          <w:tcPr>
            <w:tcW w:w="1157" w:type="dxa"/>
          </w:tcPr>
          <w:p w:rsidR="00776391" w:rsidRDefault="00E850D6">
            <w:pPr>
              <w:pStyle w:val="TableParagraph"/>
              <w:spacing w:line="248" w:lineRule="exact"/>
              <w:ind w:left="6"/>
              <w:jc w:val="center"/>
              <w:rPr>
                <w:sz w:val="24"/>
              </w:rPr>
            </w:pPr>
            <w:r>
              <w:rPr>
                <w:spacing w:val="-10"/>
                <w:sz w:val="24"/>
              </w:rPr>
              <w:t>2</w:t>
            </w:r>
          </w:p>
        </w:tc>
      </w:tr>
      <w:tr w:rsidR="00776391">
        <w:trPr>
          <w:trHeight w:val="287"/>
        </w:trPr>
        <w:tc>
          <w:tcPr>
            <w:tcW w:w="3610" w:type="dxa"/>
          </w:tcPr>
          <w:p w:rsidR="00776391" w:rsidRDefault="00E850D6">
            <w:pPr>
              <w:pStyle w:val="TableParagraph"/>
              <w:spacing w:line="253" w:lineRule="exact"/>
              <w:ind w:left="100"/>
              <w:rPr>
                <w:sz w:val="24"/>
              </w:rPr>
            </w:pPr>
            <w:r>
              <w:rPr>
                <w:spacing w:val="-2"/>
                <w:sz w:val="24"/>
              </w:rPr>
              <w:t>Природнича</w:t>
            </w:r>
          </w:p>
        </w:tc>
        <w:tc>
          <w:tcPr>
            <w:tcW w:w="2602" w:type="dxa"/>
          </w:tcPr>
          <w:p w:rsidR="00776391" w:rsidRDefault="00E850D6">
            <w:pPr>
              <w:pStyle w:val="TableParagraph"/>
              <w:spacing w:line="244" w:lineRule="exact"/>
              <w:ind w:left="100"/>
              <w:rPr>
                <w:sz w:val="24"/>
              </w:rPr>
            </w:pPr>
            <w:r>
              <w:rPr>
                <w:spacing w:val="-2"/>
                <w:sz w:val="24"/>
              </w:rPr>
              <w:t>Фізика</w:t>
            </w:r>
          </w:p>
        </w:tc>
        <w:tc>
          <w:tcPr>
            <w:tcW w:w="1157" w:type="dxa"/>
          </w:tcPr>
          <w:p w:rsidR="00776391" w:rsidRDefault="00E850D6">
            <w:pPr>
              <w:pStyle w:val="TableParagraph"/>
              <w:spacing w:line="268" w:lineRule="exact"/>
              <w:ind w:left="6"/>
              <w:jc w:val="center"/>
              <w:rPr>
                <w:sz w:val="24"/>
              </w:rPr>
            </w:pPr>
            <w:r>
              <w:rPr>
                <w:spacing w:val="-10"/>
                <w:sz w:val="24"/>
              </w:rPr>
              <w:t>2</w:t>
            </w:r>
          </w:p>
        </w:tc>
      </w:tr>
      <w:tr w:rsidR="00776391">
        <w:trPr>
          <w:trHeight w:val="263"/>
        </w:trPr>
        <w:tc>
          <w:tcPr>
            <w:tcW w:w="3610" w:type="dxa"/>
          </w:tcPr>
          <w:p w:rsidR="00776391" w:rsidRDefault="00E850D6">
            <w:pPr>
              <w:pStyle w:val="TableParagraph"/>
              <w:spacing w:line="244" w:lineRule="exact"/>
              <w:ind w:left="100"/>
              <w:rPr>
                <w:sz w:val="24"/>
              </w:rPr>
            </w:pPr>
            <w:r>
              <w:rPr>
                <w:spacing w:val="-2"/>
                <w:sz w:val="24"/>
              </w:rPr>
              <w:t>Природнича</w:t>
            </w:r>
          </w:p>
        </w:tc>
        <w:tc>
          <w:tcPr>
            <w:tcW w:w="2602" w:type="dxa"/>
          </w:tcPr>
          <w:p w:rsidR="00776391" w:rsidRDefault="00E850D6">
            <w:pPr>
              <w:pStyle w:val="TableParagraph"/>
              <w:spacing w:line="239" w:lineRule="exact"/>
              <w:ind w:left="100"/>
              <w:rPr>
                <w:sz w:val="24"/>
              </w:rPr>
            </w:pPr>
            <w:r>
              <w:rPr>
                <w:spacing w:val="-2"/>
                <w:sz w:val="24"/>
              </w:rPr>
              <w:t>Хімія</w:t>
            </w:r>
          </w:p>
        </w:tc>
        <w:tc>
          <w:tcPr>
            <w:tcW w:w="1157" w:type="dxa"/>
          </w:tcPr>
          <w:p w:rsidR="00776391" w:rsidRDefault="00E850D6">
            <w:pPr>
              <w:pStyle w:val="TableParagraph"/>
              <w:spacing w:line="244" w:lineRule="exact"/>
              <w:ind w:left="6"/>
              <w:jc w:val="center"/>
              <w:rPr>
                <w:sz w:val="24"/>
              </w:rPr>
            </w:pPr>
            <w:r>
              <w:rPr>
                <w:spacing w:val="-10"/>
                <w:sz w:val="24"/>
              </w:rPr>
              <w:t>2</w:t>
            </w:r>
          </w:p>
        </w:tc>
      </w:tr>
      <w:tr w:rsidR="00776391">
        <w:trPr>
          <w:trHeight w:val="253"/>
        </w:trPr>
        <w:tc>
          <w:tcPr>
            <w:tcW w:w="3610" w:type="dxa"/>
          </w:tcPr>
          <w:p w:rsidR="00776391" w:rsidRDefault="00E850D6">
            <w:pPr>
              <w:pStyle w:val="TableParagraph"/>
              <w:spacing w:line="234" w:lineRule="exact"/>
              <w:ind w:left="100"/>
              <w:rPr>
                <w:sz w:val="24"/>
              </w:rPr>
            </w:pPr>
            <w:r>
              <w:rPr>
                <w:sz w:val="24"/>
              </w:rPr>
              <w:t>Соціальна</w:t>
            </w:r>
            <w:r>
              <w:rPr>
                <w:spacing w:val="-5"/>
                <w:sz w:val="24"/>
              </w:rPr>
              <w:t xml:space="preserve"> </w:t>
            </w:r>
            <w:r>
              <w:rPr>
                <w:sz w:val="24"/>
              </w:rPr>
              <w:t>і</w:t>
            </w:r>
            <w:r>
              <w:rPr>
                <w:spacing w:val="-13"/>
                <w:sz w:val="24"/>
              </w:rPr>
              <w:t xml:space="preserve"> </w:t>
            </w:r>
            <w:proofErr w:type="spellStart"/>
            <w:r>
              <w:rPr>
                <w:spacing w:val="-8"/>
                <w:sz w:val="24"/>
              </w:rPr>
              <w:t>здоров’язбережувальна</w:t>
            </w:r>
            <w:proofErr w:type="spellEnd"/>
          </w:p>
        </w:tc>
        <w:tc>
          <w:tcPr>
            <w:tcW w:w="2602" w:type="dxa"/>
          </w:tcPr>
          <w:p w:rsidR="00776391" w:rsidRDefault="00E850D6">
            <w:pPr>
              <w:pStyle w:val="TableParagraph"/>
              <w:spacing w:line="234" w:lineRule="exact"/>
              <w:ind w:left="100"/>
              <w:rPr>
                <w:sz w:val="24"/>
              </w:rPr>
            </w:pPr>
            <w:r>
              <w:rPr>
                <w:sz w:val="24"/>
              </w:rPr>
              <w:t>Навчаємося</w:t>
            </w:r>
            <w:r>
              <w:rPr>
                <w:spacing w:val="-3"/>
                <w:sz w:val="24"/>
              </w:rPr>
              <w:t xml:space="preserve"> </w:t>
            </w:r>
            <w:r>
              <w:rPr>
                <w:spacing w:val="-4"/>
                <w:sz w:val="24"/>
              </w:rPr>
              <w:t>разом</w:t>
            </w:r>
          </w:p>
        </w:tc>
        <w:tc>
          <w:tcPr>
            <w:tcW w:w="1157" w:type="dxa"/>
          </w:tcPr>
          <w:p w:rsidR="00776391" w:rsidRDefault="00E850D6">
            <w:pPr>
              <w:pStyle w:val="TableParagraph"/>
              <w:spacing w:line="234" w:lineRule="exact"/>
              <w:ind w:left="6"/>
              <w:jc w:val="center"/>
              <w:rPr>
                <w:sz w:val="24"/>
              </w:rPr>
            </w:pPr>
            <w:r>
              <w:rPr>
                <w:spacing w:val="-10"/>
                <w:sz w:val="24"/>
              </w:rPr>
              <w:t>1</w:t>
            </w:r>
          </w:p>
        </w:tc>
      </w:tr>
      <w:tr w:rsidR="00776391">
        <w:trPr>
          <w:trHeight w:val="249"/>
        </w:trPr>
        <w:tc>
          <w:tcPr>
            <w:tcW w:w="3610" w:type="dxa"/>
          </w:tcPr>
          <w:p w:rsidR="00776391" w:rsidRDefault="00E850D6">
            <w:pPr>
              <w:pStyle w:val="TableParagraph"/>
              <w:spacing w:line="229" w:lineRule="exact"/>
              <w:ind w:left="100"/>
              <w:rPr>
                <w:sz w:val="24"/>
              </w:rPr>
            </w:pPr>
            <w:r>
              <w:rPr>
                <w:sz w:val="24"/>
              </w:rPr>
              <w:t>Громадянська</w:t>
            </w:r>
            <w:r>
              <w:rPr>
                <w:spacing w:val="-3"/>
                <w:sz w:val="24"/>
              </w:rPr>
              <w:t xml:space="preserve"> </w:t>
            </w:r>
            <w:r>
              <w:rPr>
                <w:sz w:val="24"/>
              </w:rPr>
              <w:t>та</w:t>
            </w:r>
            <w:r>
              <w:rPr>
                <w:spacing w:val="-7"/>
                <w:sz w:val="24"/>
              </w:rPr>
              <w:t xml:space="preserve"> </w:t>
            </w:r>
            <w:r>
              <w:rPr>
                <w:spacing w:val="-2"/>
                <w:sz w:val="24"/>
              </w:rPr>
              <w:t>історична</w:t>
            </w:r>
          </w:p>
        </w:tc>
        <w:tc>
          <w:tcPr>
            <w:tcW w:w="2602" w:type="dxa"/>
          </w:tcPr>
          <w:p w:rsidR="00776391" w:rsidRDefault="00E850D6">
            <w:pPr>
              <w:pStyle w:val="TableParagraph"/>
              <w:spacing w:line="229" w:lineRule="exact"/>
              <w:ind w:left="100"/>
              <w:rPr>
                <w:sz w:val="24"/>
              </w:rPr>
            </w:pPr>
            <w:r>
              <w:rPr>
                <w:sz w:val="24"/>
              </w:rPr>
              <w:t>Історія:</w:t>
            </w:r>
            <w:r>
              <w:rPr>
                <w:spacing w:val="-3"/>
                <w:sz w:val="24"/>
              </w:rPr>
              <w:t xml:space="preserve"> </w:t>
            </w:r>
            <w:r>
              <w:rPr>
                <w:sz w:val="24"/>
              </w:rPr>
              <w:t>Україна</w:t>
            </w:r>
            <w:r>
              <w:rPr>
                <w:spacing w:val="-2"/>
                <w:sz w:val="24"/>
              </w:rPr>
              <w:t xml:space="preserve"> </w:t>
            </w:r>
            <w:r>
              <w:rPr>
                <w:sz w:val="24"/>
              </w:rPr>
              <w:t xml:space="preserve">і </w:t>
            </w:r>
            <w:r>
              <w:rPr>
                <w:spacing w:val="-4"/>
                <w:sz w:val="24"/>
              </w:rPr>
              <w:t>світ</w:t>
            </w:r>
          </w:p>
        </w:tc>
        <w:tc>
          <w:tcPr>
            <w:tcW w:w="1157" w:type="dxa"/>
          </w:tcPr>
          <w:p w:rsidR="00776391" w:rsidRDefault="00E850D6">
            <w:pPr>
              <w:pStyle w:val="TableParagraph"/>
              <w:spacing w:line="229" w:lineRule="exact"/>
              <w:ind w:left="6"/>
              <w:jc w:val="center"/>
              <w:rPr>
                <w:sz w:val="24"/>
              </w:rPr>
            </w:pPr>
            <w:r>
              <w:rPr>
                <w:spacing w:val="-10"/>
                <w:sz w:val="24"/>
              </w:rPr>
              <w:t>2</w:t>
            </w:r>
          </w:p>
        </w:tc>
      </w:tr>
      <w:tr w:rsidR="00776391">
        <w:trPr>
          <w:trHeight w:val="249"/>
        </w:trPr>
        <w:tc>
          <w:tcPr>
            <w:tcW w:w="3610" w:type="dxa"/>
          </w:tcPr>
          <w:p w:rsidR="00776391" w:rsidRDefault="00E850D6">
            <w:pPr>
              <w:pStyle w:val="TableParagraph"/>
              <w:spacing w:line="229" w:lineRule="exact"/>
              <w:ind w:left="100"/>
              <w:rPr>
                <w:sz w:val="24"/>
              </w:rPr>
            </w:pPr>
            <w:r>
              <w:rPr>
                <w:spacing w:val="-2"/>
                <w:sz w:val="24"/>
              </w:rPr>
              <w:t>Технологічна</w:t>
            </w:r>
          </w:p>
        </w:tc>
        <w:tc>
          <w:tcPr>
            <w:tcW w:w="2602" w:type="dxa"/>
          </w:tcPr>
          <w:p w:rsidR="00776391" w:rsidRDefault="00E850D6">
            <w:pPr>
              <w:pStyle w:val="TableParagraph"/>
              <w:spacing w:line="229" w:lineRule="exact"/>
              <w:ind w:left="100"/>
              <w:rPr>
                <w:sz w:val="24"/>
              </w:rPr>
            </w:pPr>
            <w:r>
              <w:rPr>
                <w:spacing w:val="-2"/>
                <w:sz w:val="24"/>
              </w:rPr>
              <w:t>Технології</w:t>
            </w:r>
          </w:p>
        </w:tc>
        <w:tc>
          <w:tcPr>
            <w:tcW w:w="1157" w:type="dxa"/>
          </w:tcPr>
          <w:p w:rsidR="00776391" w:rsidRDefault="00E850D6">
            <w:pPr>
              <w:pStyle w:val="TableParagraph"/>
              <w:spacing w:line="229" w:lineRule="exact"/>
              <w:ind w:left="6"/>
              <w:jc w:val="center"/>
              <w:rPr>
                <w:sz w:val="24"/>
              </w:rPr>
            </w:pPr>
            <w:r>
              <w:rPr>
                <w:spacing w:val="-10"/>
                <w:sz w:val="24"/>
              </w:rPr>
              <w:t>1</w:t>
            </w:r>
          </w:p>
        </w:tc>
      </w:tr>
      <w:tr w:rsidR="00776391">
        <w:trPr>
          <w:trHeight w:val="254"/>
        </w:trPr>
        <w:tc>
          <w:tcPr>
            <w:tcW w:w="3610" w:type="dxa"/>
          </w:tcPr>
          <w:p w:rsidR="00776391" w:rsidRDefault="00E850D6">
            <w:pPr>
              <w:pStyle w:val="TableParagraph"/>
              <w:spacing w:line="234" w:lineRule="exact"/>
              <w:ind w:left="100"/>
              <w:rPr>
                <w:sz w:val="24"/>
              </w:rPr>
            </w:pPr>
            <w:proofErr w:type="spellStart"/>
            <w:r>
              <w:rPr>
                <w:spacing w:val="-2"/>
                <w:sz w:val="24"/>
              </w:rPr>
              <w:t>Інформатична</w:t>
            </w:r>
            <w:proofErr w:type="spellEnd"/>
          </w:p>
        </w:tc>
        <w:tc>
          <w:tcPr>
            <w:tcW w:w="2602" w:type="dxa"/>
          </w:tcPr>
          <w:p w:rsidR="00776391" w:rsidRDefault="00E850D6">
            <w:pPr>
              <w:pStyle w:val="TableParagraph"/>
              <w:spacing w:line="234" w:lineRule="exact"/>
              <w:ind w:left="100"/>
              <w:rPr>
                <w:sz w:val="24"/>
              </w:rPr>
            </w:pPr>
            <w:r>
              <w:rPr>
                <w:spacing w:val="-2"/>
                <w:sz w:val="24"/>
              </w:rPr>
              <w:t>Інформатика</w:t>
            </w:r>
          </w:p>
        </w:tc>
        <w:tc>
          <w:tcPr>
            <w:tcW w:w="1157" w:type="dxa"/>
          </w:tcPr>
          <w:p w:rsidR="00776391" w:rsidRDefault="00E850D6">
            <w:pPr>
              <w:pStyle w:val="TableParagraph"/>
              <w:spacing w:line="234" w:lineRule="exact"/>
              <w:ind w:left="6"/>
              <w:jc w:val="center"/>
              <w:rPr>
                <w:sz w:val="24"/>
              </w:rPr>
            </w:pPr>
            <w:r>
              <w:rPr>
                <w:spacing w:val="-10"/>
                <w:sz w:val="24"/>
              </w:rPr>
              <w:t>1</w:t>
            </w:r>
          </w:p>
        </w:tc>
      </w:tr>
      <w:tr w:rsidR="00776391">
        <w:trPr>
          <w:trHeight w:val="249"/>
        </w:trPr>
        <w:tc>
          <w:tcPr>
            <w:tcW w:w="3610" w:type="dxa"/>
          </w:tcPr>
          <w:p w:rsidR="00776391" w:rsidRDefault="00E850D6">
            <w:pPr>
              <w:pStyle w:val="TableParagraph"/>
              <w:spacing w:line="229" w:lineRule="exact"/>
              <w:ind w:left="100"/>
              <w:rPr>
                <w:sz w:val="24"/>
              </w:rPr>
            </w:pPr>
            <w:r>
              <w:rPr>
                <w:spacing w:val="-2"/>
                <w:sz w:val="24"/>
              </w:rPr>
              <w:t>Мистецька**</w:t>
            </w:r>
          </w:p>
        </w:tc>
        <w:tc>
          <w:tcPr>
            <w:tcW w:w="2602" w:type="dxa"/>
          </w:tcPr>
          <w:p w:rsidR="00776391" w:rsidRDefault="00E850D6">
            <w:pPr>
              <w:pStyle w:val="TableParagraph"/>
              <w:spacing w:line="229" w:lineRule="exact"/>
              <w:ind w:left="100"/>
              <w:rPr>
                <w:sz w:val="24"/>
              </w:rPr>
            </w:pPr>
            <w:r>
              <w:rPr>
                <w:spacing w:val="-2"/>
                <w:sz w:val="24"/>
              </w:rPr>
              <w:t>Мистецтво</w:t>
            </w:r>
          </w:p>
        </w:tc>
        <w:tc>
          <w:tcPr>
            <w:tcW w:w="1157" w:type="dxa"/>
          </w:tcPr>
          <w:p w:rsidR="00776391" w:rsidRDefault="00E850D6">
            <w:pPr>
              <w:pStyle w:val="TableParagraph"/>
              <w:spacing w:line="229" w:lineRule="exact"/>
              <w:ind w:left="6"/>
              <w:jc w:val="center"/>
              <w:rPr>
                <w:sz w:val="24"/>
              </w:rPr>
            </w:pPr>
            <w:r>
              <w:rPr>
                <w:spacing w:val="-10"/>
                <w:sz w:val="24"/>
              </w:rPr>
              <w:t>1</w:t>
            </w:r>
          </w:p>
        </w:tc>
      </w:tr>
      <w:tr w:rsidR="00776391">
        <w:trPr>
          <w:trHeight w:val="253"/>
        </w:trPr>
        <w:tc>
          <w:tcPr>
            <w:tcW w:w="3610" w:type="dxa"/>
          </w:tcPr>
          <w:p w:rsidR="00776391" w:rsidRDefault="00E850D6">
            <w:pPr>
              <w:pStyle w:val="TableParagraph"/>
              <w:spacing w:line="234" w:lineRule="exact"/>
              <w:ind w:left="100"/>
              <w:rPr>
                <w:sz w:val="24"/>
              </w:rPr>
            </w:pPr>
            <w:r>
              <w:rPr>
                <w:sz w:val="24"/>
              </w:rPr>
              <w:t>Фізична</w:t>
            </w:r>
            <w:r>
              <w:rPr>
                <w:spacing w:val="-6"/>
                <w:sz w:val="24"/>
              </w:rPr>
              <w:t xml:space="preserve"> </w:t>
            </w:r>
            <w:r>
              <w:rPr>
                <w:spacing w:val="-2"/>
                <w:sz w:val="24"/>
              </w:rPr>
              <w:t>культура***</w:t>
            </w:r>
          </w:p>
        </w:tc>
        <w:tc>
          <w:tcPr>
            <w:tcW w:w="2602" w:type="dxa"/>
          </w:tcPr>
          <w:p w:rsidR="00776391" w:rsidRDefault="00E850D6">
            <w:pPr>
              <w:pStyle w:val="TableParagraph"/>
              <w:spacing w:line="234" w:lineRule="exact"/>
              <w:ind w:left="100"/>
              <w:rPr>
                <w:sz w:val="24"/>
              </w:rPr>
            </w:pPr>
            <w:r>
              <w:rPr>
                <w:sz w:val="24"/>
              </w:rPr>
              <w:t>Фізична</w:t>
            </w:r>
            <w:r>
              <w:rPr>
                <w:spacing w:val="-2"/>
                <w:sz w:val="24"/>
              </w:rPr>
              <w:t xml:space="preserve"> культура</w:t>
            </w:r>
          </w:p>
        </w:tc>
        <w:tc>
          <w:tcPr>
            <w:tcW w:w="1157" w:type="dxa"/>
          </w:tcPr>
          <w:p w:rsidR="00776391" w:rsidRDefault="00E850D6">
            <w:pPr>
              <w:pStyle w:val="TableParagraph"/>
              <w:spacing w:line="234" w:lineRule="exact"/>
              <w:ind w:left="6"/>
              <w:jc w:val="center"/>
              <w:rPr>
                <w:sz w:val="24"/>
              </w:rPr>
            </w:pPr>
            <w:r>
              <w:rPr>
                <w:spacing w:val="-10"/>
                <w:sz w:val="24"/>
              </w:rPr>
              <w:t>3</w:t>
            </w:r>
          </w:p>
        </w:tc>
      </w:tr>
      <w:tr w:rsidR="00776391">
        <w:trPr>
          <w:trHeight w:val="254"/>
        </w:trPr>
        <w:tc>
          <w:tcPr>
            <w:tcW w:w="6212" w:type="dxa"/>
            <w:gridSpan w:val="2"/>
          </w:tcPr>
          <w:p w:rsidR="00776391" w:rsidRDefault="00E850D6">
            <w:pPr>
              <w:pStyle w:val="TableParagraph"/>
              <w:spacing w:line="234" w:lineRule="exact"/>
              <w:ind w:left="100"/>
              <w:rPr>
                <w:b/>
                <w:sz w:val="24"/>
              </w:rPr>
            </w:pPr>
            <w:r>
              <w:rPr>
                <w:b/>
                <w:spacing w:val="-2"/>
                <w:sz w:val="24"/>
              </w:rPr>
              <w:t>Усього</w:t>
            </w:r>
          </w:p>
        </w:tc>
        <w:tc>
          <w:tcPr>
            <w:tcW w:w="1157" w:type="dxa"/>
          </w:tcPr>
          <w:p w:rsidR="00776391" w:rsidRDefault="00E850D6">
            <w:pPr>
              <w:pStyle w:val="TableParagraph"/>
              <w:spacing w:line="234" w:lineRule="exact"/>
              <w:ind w:left="6"/>
              <w:jc w:val="center"/>
              <w:rPr>
                <w:sz w:val="24"/>
              </w:rPr>
            </w:pPr>
            <w:r>
              <w:rPr>
                <w:spacing w:val="-2"/>
                <w:sz w:val="24"/>
              </w:rPr>
              <w:t>34,5</w:t>
            </w:r>
          </w:p>
        </w:tc>
      </w:tr>
      <w:tr w:rsidR="00776391">
        <w:trPr>
          <w:trHeight w:val="539"/>
        </w:trPr>
        <w:tc>
          <w:tcPr>
            <w:tcW w:w="3610" w:type="dxa"/>
          </w:tcPr>
          <w:p w:rsidR="00776391" w:rsidRDefault="00E850D6">
            <w:pPr>
              <w:pStyle w:val="TableParagraph"/>
              <w:spacing w:line="218" w:lineRule="exact"/>
              <w:ind w:left="100"/>
              <w:rPr>
                <w:sz w:val="21"/>
              </w:rPr>
            </w:pPr>
            <w:proofErr w:type="spellStart"/>
            <w:r>
              <w:rPr>
                <w:sz w:val="21"/>
              </w:rPr>
              <w:t>Еврик</w:t>
            </w:r>
            <w:proofErr w:type="spellEnd"/>
          </w:p>
        </w:tc>
        <w:tc>
          <w:tcPr>
            <w:tcW w:w="2602" w:type="dxa"/>
          </w:tcPr>
          <w:p w:rsidR="00776391" w:rsidRDefault="00776391">
            <w:pPr>
              <w:pStyle w:val="TableParagraph"/>
              <w:ind w:left="0"/>
            </w:pPr>
          </w:p>
        </w:tc>
        <w:tc>
          <w:tcPr>
            <w:tcW w:w="1157" w:type="dxa"/>
          </w:tcPr>
          <w:p w:rsidR="00776391" w:rsidRDefault="00E850D6" w:rsidP="00776391">
            <w:pPr>
              <w:pStyle w:val="TableParagraph"/>
              <w:ind w:left="0" w:firstLineChars="150" w:firstLine="357"/>
              <w:jc w:val="both"/>
              <w:rPr>
                <w:spacing w:val="-2"/>
                <w:sz w:val="24"/>
              </w:rPr>
            </w:pPr>
            <w:r>
              <w:rPr>
                <w:spacing w:val="-2"/>
                <w:sz w:val="24"/>
              </w:rPr>
              <w:t>0,5</w:t>
            </w:r>
          </w:p>
        </w:tc>
      </w:tr>
      <w:tr w:rsidR="00776391">
        <w:trPr>
          <w:trHeight w:val="628"/>
        </w:trPr>
        <w:tc>
          <w:tcPr>
            <w:tcW w:w="3610" w:type="dxa"/>
            <w:vMerge w:val="restart"/>
          </w:tcPr>
          <w:p w:rsidR="00776391" w:rsidRDefault="00E850D6">
            <w:pPr>
              <w:pStyle w:val="TableParagraph"/>
              <w:spacing w:before="5"/>
              <w:ind w:left="100" w:right="285"/>
              <w:jc w:val="both"/>
              <w:rPr>
                <w:sz w:val="21"/>
              </w:rPr>
            </w:pPr>
            <w:proofErr w:type="spellStart"/>
            <w:r>
              <w:rPr>
                <w:sz w:val="21"/>
              </w:rPr>
              <w:t>Загальнорічна</w:t>
            </w:r>
            <w:proofErr w:type="spellEnd"/>
            <w:r>
              <w:rPr>
                <w:spacing w:val="-14"/>
                <w:sz w:val="21"/>
              </w:rPr>
              <w:t xml:space="preserve"> </w:t>
            </w:r>
            <w:r>
              <w:rPr>
                <w:sz w:val="21"/>
              </w:rPr>
              <w:t>кількість</w:t>
            </w:r>
            <w:r>
              <w:rPr>
                <w:spacing w:val="-13"/>
                <w:sz w:val="21"/>
              </w:rPr>
              <w:t xml:space="preserve"> </w:t>
            </w:r>
            <w:r>
              <w:rPr>
                <w:sz w:val="21"/>
              </w:rPr>
              <w:t>навчальних годин,</w:t>
            </w:r>
            <w:r>
              <w:rPr>
                <w:spacing w:val="-3"/>
                <w:sz w:val="21"/>
              </w:rPr>
              <w:t xml:space="preserve"> </w:t>
            </w:r>
            <w:r>
              <w:rPr>
                <w:sz w:val="21"/>
              </w:rPr>
              <w:t>що</w:t>
            </w:r>
            <w:r>
              <w:rPr>
                <w:spacing w:val="-2"/>
                <w:sz w:val="21"/>
              </w:rPr>
              <w:t xml:space="preserve"> </w:t>
            </w:r>
            <w:r>
              <w:rPr>
                <w:sz w:val="21"/>
              </w:rPr>
              <w:t>фінансуються</w:t>
            </w:r>
            <w:r>
              <w:rPr>
                <w:spacing w:val="-3"/>
                <w:sz w:val="21"/>
              </w:rPr>
              <w:t xml:space="preserve"> </w:t>
            </w:r>
            <w:r>
              <w:rPr>
                <w:sz w:val="21"/>
              </w:rPr>
              <w:t>з</w:t>
            </w:r>
            <w:r>
              <w:rPr>
                <w:spacing w:val="-3"/>
                <w:sz w:val="21"/>
              </w:rPr>
              <w:t xml:space="preserve"> </w:t>
            </w:r>
            <w:r>
              <w:rPr>
                <w:sz w:val="21"/>
              </w:rPr>
              <w:t>бюджету (без урахування</w:t>
            </w:r>
          </w:p>
          <w:p w:rsidR="00776391" w:rsidRDefault="00E850D6">
            <w:pPr>
              <w:pStyle w:val="TableParagraph"/>
              <w:spacing w:line="237" w:lineRule="exact"/>
              <w:ind w:left="100"/>
              <w:jc w:val="both"/>
              <w:rPr>
                <w:sz w:val="21"/>
              </w:rPr>
            </w:pPr>
            <w:r>
              <w:rPr>
                <w:sz w:val="21"/>
              </w:rPr>
              <w:t>поділу</w:t>
            </w:r>
            <w:r>
              <w:rPr>
                <w:spacing w:val="-9"/>
                <w:sz w:val="21"/>
              </w:rPr>
              <w:t xml:space="preserve"> </w:t>
            </w:r>
            <w:r>
              <w:rPr>
                <w:sz w:val="21"/>
              </w:rPr>
              <w:t>на</w:t>
            </w:r>
            <w:r>
              <w:rPr>
                <w:spacing w:val="-4"/>
                <w:sz w:val="21"/>
              </w:rPr>
              <w:t xml:space="preserve"> </w:t>
            </w:r>
            <w:r>
              <w:rPr>
                <w:spacing w:val="-2"/>
                <w:sz w:val="21"/>
              </w:rPr>
              <w:t>групи)</w:t>
            </w:r>
          </w:p>
        </w:tc>
        <w:tc>
          <w:tcPr>
            <w:tcW w:w="2602" w:type="dxa"/>
          </w:tcPr>
          <w:p w:rsidR="00776391" w:rsidRDefault="00E850D6">
            <w:pPr>
              <w:pStyle w:val="TableParagraph"/>
              <w:spacing w:before="159"/>
              <w:ind w:left="100"/>
              <w:rPr>
                <w:sz w:val="24"/>
              </w:rPr>
            </w:pPr>
            <w:r>
              <w:rPr>
                <w:sz w:val="24"/>
              </w:rPr>
              <w:t>на</w:t>
            </w:r>
            <w:r>
              <w:rPr>
                <w:spacing w:val="-1"/>
                <w:sz w:val="24"/>
              </w:rPr>
              <w:t xml:space="preserve"> </w:t>
            </w:r>
            <w:r>
              <w:rPr>
                <w:spacing w:val="-2"/>
                <w:sz w:val="24"/>
              </w:rPr>
              <w:t>тиждень</w:t>
            </w:r>
          </w:p>
        </w:tc>
        <w:tc>
          <w:tcPr>
            <w:tcW w:w="1157" w:type="dxa"/>
          </w:tcPr>
          <w:p w:rsidR="00776391" w:rsidRDefault="00E850D6">
            <w:pPr>
              <w:pStyle w:val="TableParagraph"/>
              <w:spacing w:before="159"/>
              <w:ind w:left="6"/>
              <w:jc w:val="center"/>
              <w:rPr>
                <w:sz w:val="24"/>
              </w:rPr>
            </w:pPr>
            <w:r>
              <w:rPr>
                <w:spacing w:val="-5"/>
                <w:sz w:val="24"/>
              </w:rPr>
              <w:t>35</w:t>
            </w:r>
          </w:p>
        </w:tc>
      </w:tr>
      <w:tr w:rsidR="00776391">
        <w:trPr>
          <w:trHeight w:val="350"/>
        </w:trPr>
        <w:tc>
          <w:tcPr>
            <w:tcW w:w="3610" w:type="dxa"/>
            <w:vMerge/>
            <w:tcBorders>
              <w:top w:val="nil"/>
            </w:tcBorders>
          </w:tcPr>
          <w:p w:rsidR="00776391" w:rsidRDefault="00776391">
            <w:pPr>
              <w:rPr>
                <w:sz w:val="2"/>
                <w:szCs w:val="2"/>
              </w:rPr>
            </w:pPr>
          </w:p>
        </w:tc>
        <w:tc>
          <w:tcPr>
            <w:tcW w:w="2602" w:type="dxa"/>
          </w:tcPr>
          <w:p w:rsidR="00776391" w:rsidRDefault="00E850D6">
            <w:pPr>
              <w:pStyle w:val="TableParagraph"/>
              <w:spacing w:before="20"/>
              <w:ind w:left="100"/>
              <w:rPr>
                <w:sz w:val="24"/>
              </w:rPr>
            </w:pPr>
            <w:r>
              <w:rPr>
                <w:sz w:val="24"/>
              </w:rPr>
              <w:t>на</w:t>
            </w:r>
            <w:r>
              <w:rPr>
                <w:spacing w:val="-1"/>
                <w:sz w:val="24"/>
              </w:rPr>
              <w:t xml:space="preserve"> </w:t>
            </w:r>
            <w:r>
              <w:rPr>
                <w:spacing w:val="-5"/>
                <w:sz w:val="24"/>
              </w:rPr>
              <w:t>рік</w:t>
            </w:r>
          </w:p>
        </w:tc>
        <w:tc>
          <w:tcPr>
            <w:tcW w:w="1157" w:type="dxa"/>
          </w:tcPr>
          <w:p w:rsidR="00776391" w:rsidRDefault="00E850D6">
            <w:pPr>
              <w:pStyle w:val="TableParagraph"/>
              <w:spacing w:before="20"/>
              <w:ind w:left="6"/>
              <w:jc w:val="center"/>
              <w:rPr>
                <w:sz w:val="24"/>
              </w:rPr>
            </w:pPr>
            <w:r>
              <w:rPr>
                <w:spacing w:val="-4"/>
                <w:sz w:val="24"/>
              </w:rPr>
              <w:t>1225</w:t>
            </w:r>
          </w:p>
        </w:tc>
      </w:tr>
      <w:tr w:rsidR="00776391">
        <w:trPr>
          <w:trHeight w:val="330"/>
        </w:trPr>
        <w:tc>
          <w:tcPr>
            <w:tcW w:w="3610" w:type="dxa"/>
            <w:vMerge w:val="restart"/>
          </w:tcPr>
          <w:p w:rsidR="00776391" w:rsidRDefault="00E850D6">
            <w:pPr>
              <w:pStyle w:val="TableParagraph"/>
              <w:spacing w:before="1" w:line="244" w:lineRule="auto"/>
              <w:ind w:left="100"/>
            </w:pPr>
            <w:r>
              <w:t>Гранично</w:t>
            </w:r>
            <w:r>
              <w:rPr>
                <w:spacing w:val="-14"/>
              </w:rPr>
              <w:t xml:space="preserve"> </w:t>
            </w:r>
            <w:r>
              <w:t>допустиме</w:t>
            </w:r>
            <w:r>
              <w:rPr>
                <w:spacing w:val="-14"/>
              </w:rPr>
              <w:t xml:space="preserve"> </w:t>
            </w:r>
            <w:r>
              <w:t xml:space="preserve">навантаження </w:t>
            </w:r>
            <w:r>
              <w:rPr>
                <w:spacing w:val="-2"/>
              </w:rPr>
              <w:t>учнів</w:t>
            </w:r>
          </w:p>
        </w:tc>
        <w:tc>
          <w:tcPr>
            <w:tcW w:w="2602" w:type="dxa"/>
          </w:tcPr>
          <w:p w:rsidR="00776391" w:rsidRDefault="00E850D6">
            <w:pPr>
              <w:pStyle w:val="TableParagraph"/>
              <w:spacing w:before="11"/>
              <w:ind w:left="100"/>
              <w:rPr>
                <w:sz w:val="24"/>
              </w:rPr>
            </w:pPr>
            <w:r>
              <w:rPr>
                <w:sz w:val="24"/>
              </w:rPr>
              <w:t>на</w:t>
            </w:r>
            <w:r>
              <w:rPr>
                <w:spacing w:val="-1"/>
                <w:sz w:val="24"/>
              </w:rPr>
              <w:t xml:space="preserve"> </w:t>
            </w:r>
            <w:r>
              <w:rPr>
                <w:spacing w:val="-2"/>
                <w:sz w:val="24"/>
              </w:rPr>
              <w:t>тиждень</w:t>
            </w:r>
          </w:p>
        </w:tc>
        <w:tc>
          <w:tcPr>
            <w:tcW w:w="1157" w:type="dxa"/>
          </w:tcPr>
          <w:p w:rsidR="00776391" w:rsidRDefault="00E850D6">
            <w:pPr>
              <w:pStyle w:val="TableParagraph"/>
              <w:spacing w:before="11"/>
              <w:ind w:left="6"/>
              <w:jc w:val="center"/>
              <w:rPr>
                <w:sz w:val="24"/>
              </w:rPr>
            </w:pPr>
            <w:r>
              <w:rPr>
                <w:spacing w:val="-5"/>
                <w:sz w:val="24"/>
              </w:rPr>
              <w:t>32</w:t>
            </w:r>
          </w:p>
        </w:tc>
      </w:tr>
      <w:tr w:rsidR="00776391">
        <w:trPr>
          <w:trHeight w:val="254"/>
        </w:trPr>
        <w:tc>
          <w:tcPr>
            <w:tcW w:w="3610" w:type="dxa"/>
            <w:vMerge/>
            <w:tcBorders>
              <w:top w:val="nil"/>
            </w:tcBorders>
          </w:tcPr>
          <w:p w:rsidR="00776391" w:rsidRDefault="00776391">
            <w:pPr>
              <w:rPr>
                <w:sz w:val="2"/>
                <w:szCs w:val="2"/>
              </w:rPr>
            </w:pPr>
          </w:p>
        </w:tc>
        <w:tc>
          <w:tcPr>
            <w:tcW w:w="2602" w:type="dxa"/>
          </w:tcPr>
          <w:p w:rsidR="00776391" w:rsidRDefault="00E850D6">
            <w:pPr>
              <w:pStyle w:val="TableParagraph"/>
              <w:spacing w:line="234" w:lineRule="exact"/>
              <w:ind w:left="100"/>
              <w:rPr>
                <w:sz w:val="24"/>
              </w:rPr>
            </w:pPr>
            <w:r>
              <w:rPr>
                <w:sz w:val="24"/>
              </w:rPr>
              <w:t>на</w:t>
            </w:r>
            <w:r>
              <w:rPr>
                <w:spacing w:val="-1"/>
                <w:sz w:val="24"/>
              </w:rPr>
              <w:t xml:space="preserve"> </w:t>
            </w:r>
            <w:r>
              <w:rPr>
                <w:spacing w:val="-5"/>
                <w:sz w:val="24"/>
              </w:rPr>
              <w:t>рік</w:t>
            </w:r>
          </w:p>
        </w:tc>
        <w:tc>
          <w:tcPr>
            <w:tcW w:w="1157" w:type="dxa"/>
          </w:tcPr>
          <w:p w:rsidR="00776391" w:rsidRDefault="00E850D6">
            <w:pPr>
              <w:pStyle w:val="TableParagraph"/>
              <w:spacing w:line="234" w:lineRule="exact"/>
              <w:ind w:left="6"/>
              <w:jc w:val="center"/>
              <w:rPr>
                <w:sz w:val="24"/>
              </w:rPr>
            </w:pPr>
            <w:r>
              <w:rPr>
                <w:spacing w:val="-4"/>
                <w:sz w:val="24"/>
              </w:rPr>
              <w:t>1120</w:t>
            </w:r>
          </w:p>
        </w:tc>
      </w:tr>
    </w:tbl>
    <w:p w:rsidR="00776391" w:rsidRDefault="00776391">
      <w:pPr>
        <w:ind w:left="119" w:right="109" w:firstLine="567"/>
        <w:jc w:val="both"/>
        <w:rPr>
          <w:sz w:val="20"/>
        </w:rPr>
      </w:pPr>
    </w:p>
    <w:p w:rsidR="00776391" w:rsidRDefault="00776391">
      <w:pPr>
        <w:ind w:right="109"/>
        <w:jc w:val="both"/>
        <w:rPr>
          <w:sz w:val="28"/>
          <w:szCs w:val="28"/>
        </w:rPr>
      </w:pPr>
    </w:p>
    <w:p w:rsidR="00776391" w:rsidRDefault="00E850D6" w:rsidP="006E5CC0">
      <w:pPr>
        <w:ind w:right="109"/>
        <w:rPr>
          <w:sz w:val="28"/>
          <w:szCs w:val="28"/>
        </w:rPr>
        <w:sectPr w:rsidR="00776391">
          <w:pgSz w:w="12240" w:h="15840"/>
          <w:pgMar w:top="1060" w:right="740" w:bottom="1240" w:left="1580" w:header="0" w:footer="1004" w:gutter="0"/>
          <w:cols w:space="720"/>
        </w:sectPr>
      </w:pPr>
      <w:r>
        <w:rPr>
          <w:sz w:val="28"/>
          <w:szCs w:val="28"/>
        </w:rPr>
        <w:t xml:space="preserve">Заступник директора   </w:t>
      </w:r>
      <w:r w:rsidR="006E5CC0">
        <w:rPr>
          <w:sz w:val="28"/>
          <w:szCs w:val="28"/>
        </w:rPr>
        <w:t xml:space="preserve">                      </w:t>
      </w:r>
      <w:r>
        <w:rPr>
          <w:sz w:val="28"/>
          <w:szCs w:val="28"/>
        </w:rPr>
        <w:t>Галина КАРАВЕЦЬ</w:t>
      </w:r>
    </w:p>
    <w:p w:rsidR="00776391" w:rsidRDefault="00E850D6">
      <w:pPr>
        <w:pStyle w:val="a4"/>
        <w:spacing w:before="70"/>
        <w:ind w:right="109"/>
      </w:pPr>
      <w:r>
        <w:lastRenderedPageBreak/>
        <w:t>Мета й завдання мовно-літературної освітньої галузі реалізуються через навчальні</w:t>
      </w:r>
      <w:r>
        <w:rPr>
          <w:spacing w:val="-18"/>
        </w:rPr>
        <w:t xml:space="preserve"> </w:t>
      </w:r>
      <w:r>
        <w:t>предмети</w:t>
      </w:r>
      <w:r>
        <w:rPr>
          <w:spacing w:val="-17"/>
        </w:rPr>
        <w:t xml:space="preserve"> </w:t>
      </w:r>
      <w:r>
        <w:t>«Українська</w:t>
      </w:r>
      <w:r>
        <w:rPr>
          <w:spacing w:val="-18"/>
        </w:rPr>
        <w:t xml:space="preserve"> </w:t>
      </w:r>
      <w:r>
        <w:t>мова»</w:t>
      </w:r>
      <w:r>
        <w:rPr>
          <w:spacing w:val="-17"/>
        </w:rPr>
        <w:t xml:space="preserve"> </w:t>
      </w:r>
      <w:r>
        <w:t>(</w:t>
      </w:r>
      <w:r>
        <w:rPr>
          <w:spacing w:val="-18"/>
        </w:rPr>
        <w:t xml:space="preserve"> </w:t>
      </w:r>
      <w:r>
        <w:t>3</w:t>
      </w:r>
      <w:r>
        <w:rPr>
          <w:spacing w:val="-17"/>
        </w:rPr>
        <w:t xml:space="preserve"> </w:t>
      </w:r>
      <w:proofErr w:type="spellStart"/>
      <w:r>
        <w:t>год</w:t>
      </w:r>
      <w:proofErr w:type="spellEnd"/>
      <w:r>
        <w:t>/</w:t>
      </w:r>
      <w:proofErr w:type="spellStart"/>
      <w:r>
        <w:t>тижд</w:t>
      </w:r>
      <w:proofErr w:type="spellEnd"/>
      <w:r>
        <w:t>.),</w:t>
      </w:r>
      <w:r>
        <w:rPr>
          <w:spacing w:val="-18"/>
        </w:rPr>
        <w:t xml:space="preserve"> </w:t>
      </w:r>
      <w:r>
        <w:t xml:space="preserve">«Українська література» ( 2 </w:t>
      </w:r>
      <w:proofErr w:type="spellStart"/>
      <w:r>
        <w:t>год</w:t>
      </w:r>
      <w:proofErr w:type="spellEnd"/>
      <w:r>
        <w:t>/</w:t>
      </w:r>
      <w:proofErr w:type="spellStart"/>
      <w:r>
        <w:t>тижд</w:t>
      </w:r>
      <w:proofErr w:type="spellEnd"/>
      <w:r>
        <w:t>.) та інтегрований курс «Зарубіжна література</w:t>
      </w:r>
      <w:r>
        <w:rPr>
          <w:spacing w:val="-1"/>
        </w:rPr>
        <w:t xml:space="preserve"> </w:t>
      </w:r>
      <w:r>
        <w:t>і</w:t>
      </w:r>
      <w:r>
        <w:rPr>
          <w:spacing w:val="-1"/>
        </w:rPr>
        <w:t xml:space="preserve"> </w:t>
      </w:r>
      <w:r>
        <w:t>мистецтво» (7-9-мі</w:t>
      </w:r>
      <w:r>
        <w:rPr>
          <w:spacing w:val="-1"/>
        </w:rPr>
        <w:t xml:space="preserve"> </w:t>
      </w:r>
      <w:r>
        <w:t xml:space="preserve">класи – 1 </w:t>
      </w:r>
      <w:proofErr w:type="spellStart"/>
      <w:r>
        <w:t>год</w:t>
      </w:r>
      <w:proofErr w:type="spellEnd"/>
      <w:r>
        <w:t>/</w:t>
      </w:r>
      <w:proofErr w:type="spellStart"/>
      <w:r>
        <w:t>тижд</w:t>
      </w:r>
      <w:proofErr w:type="spellEnd"/>
      <w:r>
        <w:t>.</w:t>
      </w:r>
      <w:r>
        <w:rPr>
          <w:spacing w:val="-1"/>
        </w:rPr>
        <w:t xml:space="preserve"> </w:t>
      </w:r>
    </w:p>
    <w:p w:rsidR="00776391" w:rsidRDefault="00E850D6">
      <w:pPr>
        <w:pStyle w:val="a4"/>
        <w:spacing w:before="3"/>
        <w:ind w:right="109"/>
      </w:pPr>
      <w:r>
        <w:t>Іншомовна освіта як органічна складова мовно-літературної освітньої галузі</w:t>
      </w:r>
      <w:r>
        <w:rPr>
          <w:spacing w:val="40"/>
        </w:rPr>
        <w:t xml:space="preserve"> </w:t>
      </w:r>
      <w:r>
        <w:t>представлена</w:t>
      </w:r>
      <w:r>
        <w:rPr>
          <w:spacing w:val="40"/>
        </w:rPr>
        <w:t xml:space="preserve"> </w:t>
      </w:r>
      <w:r>
        <w:t>навчальним</w:t>
      </w:r>
      <w:r>
        <w:rPr>
          <w:spacing w:val="40"/>
        </w:rPr>
        <w:t xml:space="preserve"> </w:t>
      </w:r>
      <w:r>
        <w:t>предметом</w:t>
      </w:r>
      <w:r>
        <w:rPr>
          <w:spacing w:val="40"/>
        </w:rPr>
        <w:t xml:space="preserve"> </w:t>
      </w:r>
      <w:r>
        <w:t>«Англійська</w:t>
      </w:r>
      <w:r>
        <w:rPr>
          <w:spacing w:val="40"/>
        </w:rPr>
        <w:t xml:space="preserve"> </w:t>
      </w:r>
      <w:r>
        <w:t>мова»</w:t>
      </w:r>
      <w:r>
        <w:rPr>
          <w:spacing w:val="40"/>
        </w:rPr>
        <w:t xml:space="preserve"> </w:t>
      </w:r>
      <w:r>
        <w:t>(5</w:t>
      </w:r>
      <w:r>
        <w:rPr>
          <w:spacing w:val="-4"/>
        </w:rPr>
        <w:t xml:space="preserve"> </w:t>
      </w:r>
      <w:proofErr w:type="spellStart"/>
      <w:r>
        <w:t>год</w:t>
      </w:r>
      <w:proofErr w:type="spellEnd"/>
      <w:r>
        <w:t>/</w:t>
      </w:r>
      <w:proofErr w:type="spellStart"/>
      <w:r>
        <w:t>тижд</w:t>
      </w:r>
      <w:proofErr w:type="spellEnd"/>
      <w:r>
        <w:t xml:space="preserve">.) </w:t>
      </w:r>
    </w:p>
    <w:p w:rsidR="00776391" w:rsidRDefault="00E850D6">
      <w:pPr>
        <w:pStyle w:val="a4"/>
        <w:ind w:right="110"/>
      </w:pPr>
      <w:r>
        <w:t xml:space="preserve">Мета й завдання математичної освітньої галузі реалізуються через навчальні предмети «Алгебра» ( 3,5 </w:t>
      </w:r>
      <w:proofErr w:type="spellStart"/>
      <w:r>
        <w:t>год</w:t>
      </w:r>
      <w:proofErr w:type="spellEnd"/>
      <w:r>
        <w:t>/</w:t>
      </w:r>
      <w:proofErr w:type="spellStart"/>
      <w:r>
        <w:t>тижд</w:t>
      </w:r>
      <w:proofErr w:type="spellEnd"/>
      <w:r>
        <w:t xml:space="preserve">.) та «Геометрія» (2,5 </w:t>
      </w:r>
      <w:proofErr w:type="spellStart"/>
      <w:r>
        <w:t>год</w:t>
      </w:r>
      <w:proofErr w:type="spellEnd"/>
      <w:r>
        <w:t>/</w:t>
      </w:r>
      <w:proofErr w:type="spellStart"/>
      <w:r>
        <w:t>тижд</w:t>
      </w:r>
      <w:proofErr w:type="spellEnd"/>
      <w:r>
        <w:t>.).</w:t>
      </w:r>
    </w:p>
    <w:p w:rsidR="00776391" w:rsidRDefault="00E850D6">
      <w:pPr>
        <w:pStyle w:val="a4"/>
        <w:ind w:right="109"/>
      </w:pPr>
      <w:r>
        <w:t>Мета</w:t>
      </w:r>
      <w:r>
        <w:rPr>
          <w:spacing w:val="-13"/>
        </w:rPr>
        <w:t xml:space="preserve"> </w:t>
      </w:r>
      <w:r>
        <w:t>й</w:t>
      </w:r>
      <w:r>
        <w:rPr>
          <w:spacing w:val="-13"/>
        </w:rPr>
        <w:t xml:space="preserve"> </w:t>
      </w:r>
      <w:r>
        <w:t>завдання</w:t>
      </w:r>
      <w:r>
        <w:rPr>
          <w:spacing w:val="-12"/>
        </w:rPr>
        <w:t xml:space="preserve"> </w:t>
      </w:r>
      <w:r>
        <w:t>природничої</w:t>
      </w:r>
      <w:r>
        <w:rPr>
          <w:spacing w:val="-13"/>
        </w:rPr>
        <w:t xml:space="preserve"> </w:t>
      </w:r>
      <w:r>
        <w:t>освітньої</w:t>
      </w:r>
      <w:r>
        <w:rPr>
          <w:spacing w:val="-13"/>
        </w:rPr>
        <w:t xml:space="preserve"> </w:t>
      </w:r>
      <w:r>
        <w:t>галузі</w:t>
      </w:r>
      <w:r>
        <w:rPr>
          <w:spacing w:val="-13"/>
        </w:rPr>
        <w:t xml:space="preserve"> </w:t>
      </w:r>
      <w:r>
        <w:t>реалізуються</w:t>
      </w:r>
      <w:r>
        <w:rPr>
          <w:spacing w:val="-13"/>
        </w:rPr>
        <w:t xml:space="preserve"> </w:t>
      </w:r>
      <w:r>
        <w:t>через</w:t>
      </w:r>
      <w:r>
        <w:rPr>
          <w:spacing w:val="-12"/>
        </w:rPr>
        <w:t xml:space="preserve"> </w:t>
      </w:r>
      <w:r>
        <w:t>навчальні предмети</w:t>
      </w:r>
      <w:r>
        <w:rPr>
          <w:spacing w:val="80"/>
        </w:rPr>
        <w:t xml:space="preserve">  </w:t>
      </w:r>
      <w:r>
        <w:t>«Біологія»</w:t>
      </w:r>
      <w:r>
        <w:rPr>
          <w:spacing w:val="80"/>
        </w:rPr>
        <w:t xml:space="preserve">  </w:t>
      </w:r>
      <w:r>
        <w:t>(2</w:t>
      </w:r>
      <w:r>
        <w:rPr>
          <w:spacing w:val="80"/>
        </w:rPr>
        <w:t xml:space="preserve">  </w:t>
      </w:r>
      <w:proofErr w:type="spellStart"/>
      <w:r>
        <w:t>год</w:t>
      </w:r>
      <w:proofErr w:type="spellEnd"/>
      <w:r>
        <w:t>/</w:t>
      </w:r>
      <w:proofErr w:type="spellStart"/>
      <w:r>
        <w:t>тижд</w:t>
      </w:r>
      <w:proofErr w:type="spellEnd"/>
      <w:r>
        <w:t>.),</w:t>
      </w:r>
      <w:r>
        <w:rPr>
          <w:spacing w:val="80"/>
        </w:rPr>
        <w:t xml:space="preserve">  </w:t>
      </w:r>
      <w:r>
        <w:t>«Географія» (2</w:t>
      </w:r>
      <w:r>
        <w:rPr>
          <w:spacing w:val="80"/>
        </w:rPr>
        <w:t xml:space="preserve"> </w:t>
      </w:r>
      <w:proofErr w:type="spellStart"/>
      <w:r>
        <w:t>год</w:t>
      </w:r>
      <w:proofErr w:type="spellEnd"/>
      <w:r>
        <w:t>/</w:t>
      </w:r>
      <w:proofErr w:type="spellStart"/>
      <w:r>
        <w:t>тижд</w:t>
      </w:r>
      <w:proofErr w:type="spellEnd"/>
      <w:r>
        <w:t>.),</w:t>
      </w:r>
      <w:r>
        <w:rPr>
          <w:spacing w:val="80"/>
        </w:rPr>
        <w:t xml:space="preserve"> </w:t>
      </w:r>
      <w:r>
        <w:t>«Фізика»</w:t>
      </w:r>
      <w:r>
        <w:rPr>
          <w:spacing w:val="80"/>
          <w:w w:val="150"/>
        </w:rPr>
        <w:t xml:space="preserve"> </w:t>
      </w:r>
      <w:r>
        <w:t>(2</w:t>
      </w:r>
      <w:r>
        <w:rPr>
          <w:spacing w:val="80"/>
          <w:w w:val="150"/>
        </w:rPr>
        <w:t xml:space="preserve"> </w:t>
      </w:r>
      <w:proofErr w:type="spellStart"/>
      <w:r>
        <w:t>год</w:t>
      </w:r>
      <w:proofErr w:type="spellEnd"/>
      <w:r>
        <w:t>/</w:t>
      </w:r>
      <w:proofErr w:type="spellStart"/>
      <w:r>
        <w:t>тижд</w:t>
      </w:r>
      <w:proofErr w:type="spellEnd"/>
      <w:r>
        <w:t>.),</w:t>
      </w:r>
      <w:r>
        <w:rPr>
          <w:spacing w:val="80"/>
          <w:w w:val="150"/>
        </w:rPr>
        <w:t xml:space="preserve"> </w:t>
      </w:r>
      <w:r>
        <w:t>«Хімія»</w:t>
      </w:r>
      <w:r>
        <w:rPr>
          <w:spacing w:val="80"/>
        </w:rPr>
        <w:t xml:space="preserve"> </w:t>
      </w:r>
      <w:r>
        <w:t xml:space="preserve">( 2 </w:t>
      </w:r>
      <w:proofErr w:type="spellStart"/>
      <w:r>
        <w:t>год</w:t>
      </w:r>
      <w:proofErr w:type="spellEnd"/>
      <w:r>
        <w:t>/</w:t>
      </w:r>
      <w:proofErr w:type="spellStart"/>
      <w:r>
        <w:t>тижд</w:t>
      </w:r>
      <w:proofErr w:type="spellEnd"/>
      <w:r>
        <w:t>.).</w:t>
      </w:r>
    </w:p>
    <w:p w:rsidR="00776391" w:rsidRDefault="00E850D6">
      <w:pPr>
        <w:ind w:left="119" w:right="110" w:firstLine="680"/>
        <w:jc w:val="both"/>
        <w:rPr>
          <w:sz w:val="28"/>
          <w:szCs w:val="28"/>
        </w:rPr>
      </w:pPr>
      <w:r>
        <w:rPr>
          <w:sz w:val="28"/>
          <w:szCs w:val="28"/>
        </w:rPr>
        <w:t xml:space="preserve">Мета й завдання соціальної і </w:t>
      </w:r>
      <w:proofErr w:type="spellStart"/>
      <w:r>
        <w:rPr>
          <w:sz w:val="28"/>
          <w:szCs w:val="28"/>
        </w:rPr>
        <w:t>здоров’язбережувальної</w:t>
      </w:r>
      <w:proofErr w:type="spellEnd"/>
      <w:r>
        <w:rPr>
          <w:sz w:val="28"/>
          <w:szCs w:val="28"/>
        </w:rPr>
        <w:t xml:space="preserve"> освітньої галузі реалізуються</w:t>
      </w:r>
      <w:r>
        <w:rPr>
          <w:spacing w:val="77"/>
          <w:sz w:val="28"/>
          <w:szCs w:val="28"/>
        </w:rPr>
        <w:t xml:space="preserve"> </w:t>
      </w:r>
      <w:r>
        <w:rPr>
          <w:sz w:val="28"/>
          <w:szCs w:val="28"/>
        </w:rPr>
        <w:t>через</w:t>
      </w:r>
      <w:r>
        <w:rPr>
          <w:spacing w:val="76"/>
          <w:sz w:val="28"/>
          <w:szCs w:val="28"/>
        </w:rPr>
        <w:t xml:space="preserve"> </w:t>
      </w:r>
      <w:r>
        <w:rPr>
          <w:sz w:val="28"/>
          <w:szCs w:val="28"/>
        </w:rPr>
        <w:t>інтегрований</w:t>
      </w:r>
      <w:r>
        <w:rPr>
          <w:spacing w:val="77"/>
          <w:sz w:val="28"/>
          <w:szCs w:val="28"/>
        </w:rPr>
        <w:t xml:space="preserve"> </w:t>
      </w:r>
      <w:r>
        <w:rPr>
          <w:sz w:val="28"/>
          <w:szCs w:val="28"/>
        </w:rPr>
        <w:t>курс</w:t>
      </w:r>
      <w:r>
        <w:rPr>
          <w:spacing w:val="76"/>
          <w:sz w:val="28"/>
          <w:szCs w:val="28"/>
        </w:rPr>
        <w:t xml:space="preserve"> </w:t>
      </w:r>
      <w:r>
        <w:rPr>
          <w:sz w:val="28"/>
          <w:szCs w:val="28"/>
        </w:rPr>
        <w:t>«Навчаємося</w:t>
      </w:r>
      <w:r>
        <w:rPr>
          <w:spacing w:val="77"/>
          <w:sz w:val="28"/>
          <w:szCs w:val="28"/>
        </w:rPr>
        <w:t xml:space="preserve"> </w:t>
      </w:r>
      <w:r>
        <w:rPr>
          <w:sz w:val="28"/>
          <w:szCs w:val="28"/>
        </w:rPr>
        <w:t>разом»</w:t>
      </w:r>
      <w:r>
        <w:rPr>
          <w:spacing w:val="77"/>
          <w:sz w:val="28"/>
          <w:szCs w:val="28"/>
        </w:rPr>
        <w:t xml:space="preserve"> </w:t>
      </w:r>
      <w:r>
        <w:rPr>
          <w:sz w:val="28"/>
          <w:szCs w:val="28"/>
        </w:rPr>
        <w:t xml:space="preserve">(1 </w:t>
      </w:r>
      <w:proofErr w:type="spellStart"/>
      <w:r>
        <w:rPr>
          <w:sz w:val="28"/>
          <w:szCs w:val="28"/>
        </w:rPr>
        <w:t>год</w:t>
      </w:r>
      <w:proofErr w:type="spellEnd"/>
      <w:r>
        <w:rPr>
          <w:sz w:val="28"/>
          <w:szCs w:val="28"/>
        </w:rPr>
        <w:t>/</w:t>
      </w:r>
      <w:proofErr w:type="spellStart"/>
      <w:r>
        <w:rPr>
          <w:sz w:val="28"/>
          <w:szCs w:val="28"/>
        </w:rPr>
        <w:t>тижд</w:t>
      </w:r>
      <w:proofErr w:type="spellEnd"/>
      <w:r>
        <w:rPr>
          <w:sz w:val="28"/>
          <w:szCs w:val="28"/>
        </w:rPr>
        <w:t>.).</w:t>
      </w:r>
    </w:p>
    <w:p w:rsidR="00776391" w:rsidRDefault="00E850D6">
      <w:pPr>
        <w:pStyle w:val="a4"/>
        <w:spacing w:line="321" w:lineRule="exact"/>
        <w:ind w:firstLine="0"/>
      </w:pPr>
      <w:r>
        <w:t>Мета й завдання громадянської та історичної освітньої галузі реалізуються</w:t>
      </w:r>
      <w:r>
        <w:rPr>
          <w:spacing w:val="68"/>
        </w:rPr>
        <w:t xml:space="preserve"> </w:t>
      </w:r>
      <w:r>
        <w:t>через</w:t>
      </w:r>
      <w:r>
        <w:rPr>
          <w:spacing w:val="67"/>
        </w:rPr>
        <w:t xml:space="preserve"> </w:t>
      </w:r>
      <w:r>
        <w:t>інтегрований</w:t>
      </w:r>
      <w:r>
        <w:rPr>
          <w:spacing w:val="68"/>
        </w:rPr>
        <w:t xml:space="preserve"> </w:t>
      </w:r>
      <w:r>
        <w:t>курс</w:t>
      </w:r>
      <w:r>
        <w:rPr>
          <w:spacing w:val="67"/>
        </w:rPr>
        <w:t xml:space="preserve"> </w:t>
      </w:r>
      <w:r>
        <w:t>«Історія:</w:t>
      </w:r>
      <w:r>
        <w:rPr>
          <w:spacing w:val="67"/>
        </w:rPr>
        <w:t xml:space="preserve"> </w:t>
      </w:r>
      <w:r>
        <w:t>Україна</w:t>
      </w:r>
      <w:r>
        <w:rPr>
          <w:spacing w:val="68"/>
        </w:rPr>
        <w:t xml:space="preserve"> </w:t>
      </w:r>
      <w:r>
        <w:t>і</w:t>
      </w:r>
      <w:r>
        <w:rPr>
          <w:spacing w:val="67"/>
        </w:rPr>
        <w:t xml:space="preserve"> </w:t>
      </w:r>
      <w:r>
        <w:t>світ»</w:t>
      </w:r>
      <w:r>
        <w:rPr>
          <w:spacing w:val="68"/>
        </w:rPr>
        <w:t xml:space="preserve"> </w:t>
      </w:r>
      <w:r>
        <w:t>(2</w:t>
      </w:r>
      <w:r>
        <w:rPr>
          <w:spacing w:val="68"/>
          <w:w w:val="150"/>
        </w:rPr>
        <w:t xml:space="preserve">  </w:t>
      </w:r>
      <w:proofErr w:type="spellStart"/>
      <w:r>
        <w:t>год</w:t>
      </w:r>
      <w:proofErr w:type="spellEnd"/>
      <w:r>
        <w:t>/</w:t>
      </w:r>
      <w:proofErr w:type="spellStart"/>
      <w:r>
        <w:t>тижд</w:t>
      </w:r>
      <w:proofErr w:type="spellEnd"/>
      <w:r>
        <w:t>.,)</w:t>
      </w:r>
      <w:r>
        <w:rPr>
          <w:spacing w:val="69"/>
        </w:rPr>
        <w:t xml:space="preserve"> </w:t>
      </w:r>
    </w:p>
    <w:p w:rsidR="00776391" w:rsidRDefault="00E850D6">
      <w:pPr>
        <w:ind w:left="119" w:right="109" w:firstLine="680"/>
        <w:jc w:val="both"/>
        <w:rPr>
          <w:sz w:val="28"/>
          <w:szCs w:val="28"/>
        </w:rPr>
      </w:pPr>
      <w:r>
        <w:rPr>
          <w:sz w:val="28"/>
          <w:szCs w:val="28"/>
        </w:rPr>
        <w:t xml:space="preserve">Мета й завдання </w:t>
      </w:r>
      <w:proofErr w:type="spellStart"/>
      <w:r>
        <w:rPr>
          <w:sz w:val="28"/>
          <w:szCs w:val="28"/>
        </w:rPr>
        <w:t>інформатичної</w:t>
      </w:r>
      <w:proofErr w:type="spellEnd"/>
      <w:r>
        <w:rPr>
          <w:sz w:val="28"/>
          <w:szCs w:val="28"/>
        </w:rPr>
        <w:t xml:space="preserve"> освітньої галузі реалізуються через навчальний</w:t>
      </w:r>
      <w:r>
        <w:rPr>
          <w:spacing w:val="40"/>
          <w:sz w:val="28"/>
          <w:szCs w:val="28"/>
        </w:rPr>
        <w:t xml:space="preserve"> </w:t>
      </w:r>
      <w:r>
        <w:rPr>
          <w:sz w:val="28"/>
          <w:szCs w:val="28"/>
        </w:rPr>
        <w:t>предмет</w:t>
      </w:r>
      <w:r>
        <w:rPr>
          <w:spacing w:val="40"/>
          <w:sz w:val="28"/>
          <w:szCs w:val="28"/>
        </w:rPr>
        <w:t xml:space="preserve"> </w:t>
      </w:r>
      <w:r>
        <w:rPr>
          <w:sz w:val="28"/>
          <w:szCs w:val="28"/>
        </w:rPr>
        <w:t>«Інформатика»</w:t>
      </w:r>
      <w:r>
        <w:rPr>
          <w:spacing w:val="40"/>
          <w:sz w:val="28"/>
          <w:szCs w:val="28"/>
        </w:rPr>
        <w:t xml:space="preserve"> </w:t>
      </w:r>
      <w:r>
        <w:rPr>
          <w:sz w:val="28"/>
          <w:szCs w:val="28"/>
        </w:rPr>
        <w:t>(1</w:t>
      </w:r>
      <w:r>
        <w:rPr>
          <w:spacing w:val="40"/>
          <w:sz w:val="28"/>
          <w:szCs w:val="28"/>
        </w:rPr>
        <w:t xml:space="preserve"> </w:t>
      </w:r>
      <w:proofErr w:type="spellStart"/>
      <w:r>
        <w:rPr>
          <w:sz w:val="28"/>
          <w:szCs w:val="28"/>
        </w:rPr>
        <w:t>год</w:t>
      </w:r>
      <w:proofErr w:type="spellEnd"/>
      <w:r>
        <w:rPr>
          <w:sz w:val="28"/>
          <w:szCs w:val="28"/>
        </w:rPr>
        <w:t>/</w:t>
      </w:r>
      <w:proofErr w:type="spellStart"/>
      <w:r>
        <w:rPr>
          <w:sz w:val="28"/>
          <w:szCs w:val="28"/>
        </w:rPr>
        <w:t>тижд</w:t>
      </w:r>
      <w:proofErr w:type="spellEnd"/>
      <w:r>
        <w:rPr>
          <w:sz w:val="28"/>
          <w:szCs w:val="28"/>
        </w:rPr>
        <w:t>.);</w:t>
      </w:r>
      <w:r>
        <w:rPr>
          <w:spacing w:val="80"/>
          <w:sz w:val="28"/>
          <w:szCs w:val="28"/>
        </w:rPr>
        <w:t xml:space="preserve"> </w:t>
      </w:r>
      <w:r>
        <w:rPr>
          <w:sz w:val="28"/>
          <w:szCs w:val="28"/>
        </w:rPr>
        <w:t>технологічної</w:t>
      </w:r>
      <w:r>
        <w:rPr>
          <w:spacing w:val="80"/>
          <w:sz w:val="28"/>
          <w:szCs w:val="28"/>
        </w:rPr>
        <w:t xml:space="preserve"> </w:t>
      </w:r>
      <w:r>
        <w:rPr>
          <w:sz w:val="28"/>
          <w:szCs w:val="28"/>
        </w:rPr>
        <w:t>освітньої</w:t>
      </w:r>
      <w:r>
        <w:rPr>
          <w:spacing w:val="80"/>
          <w:sz w:val="28"/>
          <w:szCs w:val="28"/>
        </w:rPr>
        <w:t xml:space="preserve"> </w:t>
      </w:r>
      <w:r>
        <w:rPr>
          <w:sz w:val="28"/>
          <w:szCs w:val="28"/>
        </w:rPr>
        <w:t>галузі</w:t>
      </w:r>
      <w:r>
        <w:rPr>
          <w:spacing w:val="80"/>
          <w:sz w:val="28"/>
          <w:szCs w:val="28"/>
        </w:rPr>
        <w:t xml:space="preserve"> </w:t>
      </w:r>
      <w:r>
        <w:rPr>
          <w:sz w:val="28"/>
          <w:szCs w:val="28"/>
        </w:rPr>
        <w:t>—</w:t>
      </w:r>
      <w:r>
        <w:rPr>
          <w:spacing w:val="80"/>
          <w:sz w:val="28"/>
          <w:szCs w:val="28"/>
        </w:rPr>
        <w:t xml:space="preserve"> </w:t>
      </w:r>
      <w:r>
        <w:rPr>
          <w:sz w:val="28"/>
          <w:szCs w:val="28"/>
        </w:rPr>
        <w:t>через</w:t>
      </w:r>
      <w:r>
        <w:rPr>
          <w:spacing w:val="80"/>
          <w:sz w:val="28"/>
          <w:szCs w:val="28"/>
        </w:rPr>
        <w:t xml:space="preserve"> </w:t>
      </w:r>
      <w:r>
        <w:rPr>
          <w:sz w:val="28"/>
          <w:szCs w:val="28"/>
        </w:rPr>
        <w:t>навчальний</w:t>
      </w:r>
      <w:r>
        <w:rPr>
          <w:spacing w:val="80"/>
          <w:sz w:val="28"/>
          <w:szCs w:val="28"/>
        </w:rPr>
        <w:t xml:space="preserve"> </w:t>
      </w:r>
      <w:r>
        <w:rPr>
          <w:sz w:val="28"/>
          <w:szCs w:val="28"/>
        </w:rPr>
        <w:t>предмет «Технології»</w:t>
      </w:r>
      <w:r>
        <w:rPr>
          <w:spacing w:val="-7"/>
          <w:sz w:val="28"/>
          <w:szCs w:val="28"/>
        </w:rPr>
        <w:t xml:space="preserve"> </w:t>
      </w:r>
      <w:r>
        <w:rPr>
          <w:sz w:val="28"/>
          <w:szCs w:val="28"/>
        </w:rPr>
        <w:t>(</w:t>
      </w:r>
      <w:r>
        <w:rPr>
          <w:spacing w:val="-5"/>
          <w:sz w:val="28"/>
          <w:szCs w:val="28"/>
        </w:rPr>
        <w:t xml:space="preserve"> </w:t>
      </w:r>
      <w:r>
        <w:rPr>
          <w:sz w:val="28"/>
          <w:szCs w:val="28"/>
        </w:rPr>
        <w:t>1</w:t>
      </w:r>
      <w:r>
        <w:rPr>
          <w:spacing w:val="-7"/>
          <w:sz w:val="28"/>
          <w:szCs w:val="28"/>
        </w:rPr>
        <w:t xml:space="preserve"> </w:t>
      </w:r>
      <w:proofErr w:type="spellStart"/>
      <w:r>
        <w:rPr>
          <w:spacing w:val="-2"/>
          <w:sz w:val="28"/>
          <w:szCs w:val="28"/>
        </w:rPr>
        <w:t>год</w:t>
      </w:r>
      <w:proofErr w:type="spellEnd"/>
      <w:r>
        <w:rPr>
          <w:spacing w:val="-2"/>
          <w:sz w:val="28"/>
          <w:szCs w:val="28"/>
        </w:rPr>
        <w:t>/</w:t>
      </w:r>
      <w:proofErr w:type="spellStart"/>
      <w:r>
        <w:rPr>
          <w:spacing w:val="-2"/>
          <w:sz w:val="28"/>
          <w:szCs w:val="28"/>
        </w:rPr>
        <w:t>тижд</w:t>
      </w:r>
      <w:proofErr w:type="spellEnd"/>
      <w:r>
        <w:rPr>
          <w:spacing w:val="-2"/>
          <w:sz w:val="28"/>
          <w:szCs w:val="28"/>
        </w:rPr>
        <w:t>.).</w:t>
      </w:r>
    </w:p>
    <w:p w:rsidR="00776391" w:rsidRDefault="00E850D6">
      <w:pPr>
        <w:pStyle w:val="a4"/>
        <w:spacing w:before="3"/>
        <w:ind w:right="108"/>
      </w:pPr>
      <w:r>
        <w:t xml:space="preserve">Мета й завдання мистецької освітньої галузі реалізуються через </w:t>
      </w:r>
      <w:r>
        <w:rPr>
          <w:spacing w:val="40"/>
        </w:rPr>
        <w:t xml:space="preserve"> </w:t>
      </w:r>
      <w:proofErr w:type="spellStart"/>
      <w:r>
        <w:t>через</w:t>
      </w:r>
      <w:proofErr w:type="spellEnd"/>
      <w:r>
        <w:rPr>
          <w:spacing w:val="40"/>
        </w:rPr>
        <w:t xml:space="preserve">  </w:t>
      </w:r>
      <w:r>
        <w:t>окремі</w:t>
      </w:r>
      <w:r>
        <w:rPr>
          <w:spacing w:val="40"/>
        </w:rPr>
        <w:t xml:space="preserve">  </w:t>
      </w:r>
      <w:r>
        <w:t>навчальні</w:t>
      </w:r>
      <w:r>
        <w:rPr>
          <w:spacing w:val="40"/>
        </w:rPr>
        <w:t xml:space="preserve">  </w:t>
      </w:r>
      <w:r>
        <w:t>предмети</w:t>
      </w:r>
      <w:r>
        <w:rPr>
          <w:spacing w:val="40"/>
        </w:rPr>
        <w:t xml:space="preserve">  </w:t>
      </w:r>
      <w:r>
        <w:t>«Музичне</w:t>
      </w:r>
      <w:r>
        <w:rPr>
          <w:spacing w:val="40"/>
        </w:rPr>
        <w:t xml:space="preserve">  </w:t>
      </w:r>
      <w:r>
        <w:t xml:space="preserve">мистецтво», «Образотворче мистецтво» (по 0,5 </w:t>
      </w:r>
      <w:proofErr w:type="spellStart"/>
      <w:r>
        <w:t>год</w:t>
      </w:r>
      <w:proofErr w:type="spellEnd"/>
      <w:r>
        <w:t>/</w:t>
      </w:r>
      <w:proofErr w:type="spellStart"/>
      <w:r>
        <w:t>тижд</w:t>
      </w:r>
      <w:proofErr w:type="spellEnd"/>
      <w:r>
        <w:t>.) та інтегрований курс</w:t>
      </w:r>
      <w:r>
        <w:rPr>
          <w:spacing w:val="-18"/>
        </w:rPr>
        <w:t xml:space="preserve"> </w:t>
      </w:r>
      <w:r>
        <w:t>«Зарубіжна</w:t>
      </w:r>
      <w:r>
        <w:rPr>
          <w:spacing w:val="-17"/>
        </w:rPr>
        <w:t xml:space="preserve"> </w:t>
      </w:r>
      <w:r>
        <w:t>література</w:t>
      </w:r>
      <w:r>
        <w:rPr>
          <w:spacing w:val="-18"/>
        </w:rPr>
        <w:t xml:space="preserve"> </w:t>
      </w:r>
      <w:r>
        <w:t>і</w:t>
      </w:r>
      <w:r>
        <w:rPr>
          <w:spacing w:val="-17"/>
        </w:rPr>
        <w:t xml:space="preserve"> </w:t>
      </w:r>
      <w:r>
        <w:t>мистецтво»</w:t>
      </w:r>
      <w:r>
        <w:rPr>
          <w:spacing w:val="-18"/>
        </w:rPr>
        <w:t xml:space="preserve"> </w:t>
      </w:r>
      <w:r>
        <w:t>(0,5</w:t>
      </w:r>
      <w:r>
        <w:rPr>
          <w:spacing w:val="-18"/>
        </w:rPr>
        <w:t xml:space="preserve"> </w:t>
      </w:r>
      <w:proofErr w:type="spellStart"/>
      <w:r>
        <w:t>год</w:t>
      </w:r>
      <w:proofErr w:type="spellEnd"/>
      <w:r>
        <w:t>/</w:t>
      </w:r>
      <w:proofErr w:type="spellStart"/>
      <w:r>
        <w:t>тижд</w:t>
      </w:r>
      <w:proofErr w:type="spellEnd"/>
      <w:r>
        <w:t>.).</w:t>
      </w:r>
      <w:r>
        <w:rPr>
          <w:spacing w:val="-17"/>
        </w:rPr>
        <w:t xml:space="preserve"> </w:t>
      </w:r>
      <w:r>
        <w:t xml:space="preserve">Матеріал галузі «Мистецтво», запропонований в інтегрованому курсі «Зарубіжна література і мистецтво», реалізується через опрацювання трьох змістових рубрик: «Мистецьке коло», «Мистецтво і митець», «Світ мистецтва і </w:t>
      </w:r>
      <w:r>
        <w:rPr>
          <w:spacing w:val="-2"/>
        </w:rPr>
        <w:t>літератури».</w:t>
      </w:r>
    </w:p>
    <w:p w:rsidR="00776391" w:rsidRDefault="00E850D6">
      <w:pPr>
        <w:pStyle w:val="a4"/>
        <w:ind w:right="109"/>
      </w:pPr>
      <w:r>
        <w:t>Мета й завдання фізкультурної освітньої галузі реалізуються через навчальний</w:t>
      </w:r>
      <w:r>
        <w:rPr>
          <w:spacing w:val="38"/>
        </w:rPr>
        <w:t xml:space="preserve"> </w:t>
      </w:r>
      <w:r>
        <w:t>предмет</w:t>
      </w:r>
      <w:r>
        <w:rPr>
          <w:spacing w:val="38"/>
        </w:rPr>
        <w:t xml:space="preserve"> </w:t>
      </w:r>
      <w:r>
        <w:t>«Фізична</w:t>
      </w:r>
      <w:r>
        <w:rPr>
          <w:spacing w:val="38"/>
        </w:rPr>
        <w:t xml:space="preserve"> </w:t>
      </w:r>
      <w:r>
        <w:t>культура»</w:t>
      </w:r>
      <w:r>
        <w:rPr>
          <w:spacing w:val="38"/>
        </w:rPr>
        <w:t xml:space="preserve"> </w:t>
      </w:r>
      <w:r>
        <w:t>(3</w:t>
      </w:r>
      <w:r>
        <w:rPr>
          <w:spacing w:val="38"/>
        </w:rPr>
        <w:t xml:space="preserve"> </w:t>
      </w:r>
      <w:proofErr w:type="spellStart"/>
      <w:r>
        <w:t>год</w:t>
      </w:r>
      <w:proofErr w:type="spellEnd"/>
      <w:r>
        <w:t>/</w:t>
      </w:r>
      <w:proofErr w:type="spellStart"/>
      <w:r>
        <w:t>тижд</w:t>
      </w:r>
      <w:proofErr w:type="spellEnd"/>
      <w:r>
        <w:t>.).</w:t>
      </w:r>
      <w:r>
        <w:rPr>
          <w:spacing w:val="37"/>
        </w:rPr>
        <w:t xml:space="preserve"> </w:t>
      </w:r>
      <w:r>
        <w:t>Уроки з</w:t>
      </w:r>
      <w:r>
        <w:rPr>
          <w:spacing w:val="78"/>
          <w:w w:val="150"/>
        </w:rPr>
        <w:t xml:space="preserve"> </w:t>
      </w:r>
      <w:r>
        <w:t>фізичної</w:t>
      </w:r>
      <w:r>
        <w:rPr>
          <w:spacing w:val="40"/>
        </w:rPr>
        <w:t xml:space="preserve"> </w:t>
      </w:r>
      <w:r>
        <w:t>культури,</w:t>
      </w:r>
      <w:r>
        <w:rPr>
          <w:spacing w:val="40"/>
        </w:rPr>
        <w:t xml:space="preserve"> </w:t>
      </w:r>
      <w:r>
        <w:t>згідно</w:t>
      </w:r>
      <w:r>
        <w:rPr>
          <w:spacing w:val="40"/>
        </w:rPr>
        <w:t xml:space="preserve"> </w:t>
      </w:r>
      <w:r>
        <w:t>із</w:t>
      </w:r>
      <w:r>
        <w:rPr>
          <w:spacing w:val="40"/>
        </w:rPr>
        <w:t xml:space="preserve"> </w:t>
      </w:r>
      <w:r>
        <w:t>частиною</w:t>
      </w:r>
      <w:r>
        <w:rPr>
          <w:spacing w:val="40"/>
        </w:rPr>
        <w:t xml:space="preserve"> </w:t>
      </w:r>
      <w:r>
        <w:t>четвертою</w:t>
      </w:r>
      <w:r>
        <w:rPr>
          <w:spacing w:val="40"/>
        </w:rPr>
        <w:t xml:space="preserve"> </w:t>
      </w:r>
      <w:r>
        <w:t>статті</w:t>
      </w:r>
      <w:r>
        <w:rPr>
          <w:spacing w:val="40"/>
        </w:rPr>
        <w:t xml:space="preserve"> </w:t>
      </w:r>
      <w:r>
        <w:t>26</w:t>
      </w:r>
      <w:r>
        <w:rPr>
          <w:spacing w:val="40"/>
        </w:rPr>
        <w:t xml:space="preserve"> </w:t>
      </w:r>
      <w:r>
        <w:t>Закону</w:t>
      </w:r>
      <w:r>
        <w:rPr>
          <w:spacing w:val="40"/>
        </w:rPr>
        <w:t xml:space="preserve"> </w:t>
      </w:r>
      <w:r>
        <w:t>України</w:t>
      </w:r>
    </w:p>
    <w:p w:rsidR="00776391" w:rsidRDefault="00E850D6">
      <w:pPr>
        <w:pStyle w:val="a4"/>
        <w:spacing w:before="70"/>
        <w:ind w:right="109" w:firstLine="0"/>
      </w:pPr>
      <w:r>
        <w:t>«Про фізичну культуру і спорт», є обов’язковими і проводяться не менше трьох годин на тиждень, що відображається у навчальному плані гімназії.</w:t>
      </w:r>
      <w:r>
        <w:rPr>
          <w:spacing w:val="-6"/>
        </w:rPr>
        <w:t xml:space="preserve"> </w:t>
      </w:r>
      <w:r>
        <w:t>Години,</w:t>
      </w:r>
      <w:r>
        <w:rPr>
          <w:spacing w:val="-6"/>
        </w:rPr>
        <w:t xml:space="preserve"> </w:t>
      </w:r>
      <w:r>
        <w:t>передбачені</w:t>
      </w:r>
      <w:r>
        <w:rPr>
          <w:spacing w:val="-5"/>
        </w:rPr>
        <w:t xml:space="preserve"> </w:t>
      </w:r>
      <w:r>
        <w:t>для</w:t>
      </w:r>
      <w:r>
        <w:rPr>
          <w:spacing w:val="-5"/>
        </w:rPr>
        <w:t xml:space="preserve"> </w:t>
      </w:r>
      <w:r>
        <w:t>фізичної</w:t>
      </w:r>
      <w:r>
        <w:rPr>
          <w:spacing w:val="-5"/>
        </w:rPr>
        <w:t xml:space="preserve"> </w:t>
      </w:r>
      <w:r>
        <w:t>культури,</w:t>
      </w:r>
      <w:r>
        <w:rPr>
          <w:spacing w:val="-6"/>
        </w:rPr>
        <w:t xml:space="preserve"> </w:t>
      </w:r>
      <w:r>
        <w:t>не</w:t>
      </w:r>
      <w:r>
        <w:rPr>
          <w:spacing w:val="-5"/>
        </w:rPr>
        <w:t xml:space="preserve"> </w:t>
      </w:r>
      <w:r>
        <w:t>враховуються</w:t>
      </w:r>
      <w:r>
        <w:rPr>
          <w:spacing w:val="-5"/>
        </w:rPr>
        <w:t xml:space="preserve"> </w:t>
      </w:r>
      <w:r>
        <w:t>під час визначення гранично допустимого навчального навантаження учнів.</w:t>
      </w:r>
    </w:p>
    <w:p w:rsidR="00776391" w:rsidRDefault="00E850D6">
      <w:pPr>
        <w:pStyle w:val="a4"/>
        <w:spacing w:before="4"/>
        <w:ind w:right="109"/>
      </w:pPr>
      <w:r>
        <w:t xml:space="preserve"> У зв’язку зі спрямованістю Програми на реалізацію основних положень STEM-освіти додаткові години  варіативної складової виділено на авторський курс за вибором «Еврика» (0,5 </w:t>
      </w:r>
      <w:proofErr w:type="spellStart"/>
      <w:r>
        <w:t>год</w:t>
      </w:r>
      <w:proofErr w:type="spellEnd"/>
      <w:r>
        <w:t>/</w:t>
      </w:r>
      <w:proofErr w:type="spellStart"/>
      <w:r>
        <w:t>тижд</w:t>
      </w:r>
      <w:proofErr w:type="spellEnd"/>
      <w:r>
        <w:t>.).</w:t>
      </w:r>
    </w:p>
    <w:p w:rsidR="00776391" w:rsidRDefault="00E850D6">
      <w:pPr>
        <w:pStyle w:val="a4"/>
        <w:ind w:right="109"/>
      </w:pPr>
      <w:proofErr w:type="spellStart"/>
      <w:r>
        <w:t>Особистісно-діяльнісний</w:t>
      </w:r>
      <w:proofErr w:type="spellEnd"/>
      <w:r>
        <w:t xml:space="preserve"> підхід, індивідуалізована технологія повного засвоєння знань, умінь і навичок, які лежать в основі реалізації Програми, дозволяють учням безпосередньо на уроках отримувати індивідуальні та/або групові консультації, що дозволяє досягати відповідних результатів навчання учнів, у тому числі з навчальних предметів, з яких проводиться державна підсумкова атестація на базовому рівні повної загальної середньої освіти. </w:t>
      </w:r>
    </w:p>
    <w:p w:rsidR="00776391" w:rsidRDefault="00776391">
      <w:pPr>
        <w:rPr>
          <w:sz w:val="28"/>
          <w:szCs w:val="28"/>
        </w:rPr>
        <w:sectPr w:rsidR="00776391">
          <w:pgSz w:w="12240" w:h="15840"/>
          <w:pgMar w:top="1060" w:right="740" w:bottom="1240" w:left="1580" w:header="0" w:footer="1004" w:gutter="0"/>
          <w:cols w:space="720"/>
        </w:sectPr>
      </w:pPr>
    </w:p>
    <w:p w:rsidR="00776391" w:rsidRDefault="00E850D6">
      <w:pPr>
        <w:spacing w:before="320"/>
        <w:ind w:left="2826" w:right="477" w:hanging="2321"/>
        <w:rPr>
          <w:b/>
          <w:sz w:val="28"/>
          <w:szCs w:val="28"/>
        </w:rPr>
      </w:pPr>
      <w:r>
        <w:rPr>
          <w:b/>
          <w:sz w:val="28"/>
          <w:szCs w:val="28"/>
        </w:rPr>
        <w:lastRenderedPageBreak/>
        <w:t>Перелік</w:t>
      </w:r>
      <w:r>
        <w:rPr>
          <w:b/>
          <w:spacing w:val="-6"/>
          <w:sz w:val="28"/>
          <w:szCs w:val="28"/>
        </w:rPr>
        <w:t xml:space="preserve"> </w:t>
      </w:r>
      <w:r>
        <w:rPr>
          <w:b/>
          <w:sz w:val="28"/>
          <w:szCs w:val="28"/>
        </w:rPr>
        <w:t>навчальних</w:t>
      </w:r>
      <w:r>
        <w:rPr>
          <w:b/>
          <w:spacing w:val="-6"/>
          <w:sz w:val="28"/>
          <w:szCs w:val="28"/>
        </w:rPr>
        <w:t xml:space="preserve"> </w:t>
      </w:r>
      <w:r>
        <w:rPr>
          <w:b/>
          <w:sz w:val="28"/>
          <w:szCs w:val="28"/>
        </w:rPr>
        <w:t>програм,</w:t>
      </w:r>
      <w:r>
        <w:rPr>
          <w:b/>
          <w:spacing w:val="-6"/>
          <w:sz w:val="28"/>
          <w:szCs w:val="28"/>
        </w:rPr>
        <w:t xml:space="preserve"> </w:t>
      </w:r>
      <w:r>
        <w:rPr>
          <w:b/>
          <w:sz w:val="28"/>
          <w:szCs w:val="28"/>
        </w:rPr>
        <w:t>які</w:t>
      </w:r>
      <w:r>
        <w:rPr>
          <w:b/>
          <w:spacing w:val="-6"/>
          <w:sz w:val="28"/>
          <w:szCs w:val="28"/>
        </w:rPr>
        <w:t xml:space="preserve">  </w:t>
      </w:r>
      <w:r>
        <w:rPr>
          <w:b/>
          <w:sz w:val="28"/>
          <w:szCs w:val="28"/>
        </w:rPr>
        <w:t>використовуються для реалізації освітньої програми</w:t>
      </w:r>
    </w:p>
    <w:p w:rsidR="00776391" w:rsidRDefault="00E850D6">
      <w:pPr>
        <w:pStyle w:val="a4"/>
        <w:spacing w:before="321"/>
        <w:ind w:right="109"/>
        <w:jc w:val="right"/>
      </w:pPr>
      <w:r>
        <w:t>Для</w:t>
      </w:r>
      <w:r>
        <w:rPr>
          <w:spacing w:val="-12"/>
        </w:rPr>
        <w:t xml:space="preserve"> </w:t>
      </w:r>
      <w:r>
        <w:t>реалізації</w:t>
      </w:r>
      <w:r>
        <w:rPr>
          <w:spacing w:val="-12"/>
        </w:rPr>
        <w:t xml:space="preserve"> </w:t>
      </w:r>
      <w:r>
        <w:t>освітньої</w:t>
      </w:r>
      <w:r>
        <w:rPr>
          <w:spacing w:val="-12"/>
        </w:rPr>
        <w:t xml:space="preserve"> </w:t>
      </w:r>
      <w:r>
        <w:t>програми</w:t>
      </w:r>
      <w:r>
        <w:rPr>
          <w:spacing w:val="-12"/>
        </w:rPr>
        <w:t xml:space="preserve"> </w:t>
      </w:r>
      <w:r>
        <w:t>використовуються</w:t>
      </w:r>
      <w:r>
        <w:rPr>
          <w:spacing w:val="-12"/>
        </w:rPr>
        <w:t xml:space="preserve"> </w:t>
      </w:r>
      <w:r>
        <w:t>як</w:t>
      </w:r>
      <w:r>
        <w:rPr>
          <w:spacing w:val="-12"/>
        </w:rPr>
        <w:t xml:space="preserve"> </w:t>
      </w:r>
      <w:r>
        <w:t>модельні</w:t>
      </w:r>
      <w:r>
        <w:rPr>
          <w:spacing w:val="-12"/>
        </w:rPr>
        <w:t xml:space="preserve"> </w:t>
      </w:r>
      <w:r>
        <w:t>навчальні програми,</w:t>
      </w:r>
      <w:r>
        <w:rPr>
          <w:spacing w:val="-17"/>
        </w:rPr>
        <w:t xml:space="preserve"> </w:t>
      </w:r>
      <w:r>
        <w:t>так</w:t>
      </w:r>
      <w:r>
        <w:rPr>
          <w:spacing w:val="-17"/>
        </w:rPr>
        <w:t xml:space="preserve"> </w:t>
      </w:r>
      <w:r>
        <w:t>і</w:t>
      </w:r>
      <w:r>
        <w:rPr>
          <w:spacing w:val="-17"/>
        </w:rPr>
        <w:t xml:space="preserve"> </w:t>
      </w:r>
      <w:r>
        <w:t>навчальні</w:t>
      </w:r>
      <w:r>
        <w:rPr>
          <w:spacing w:val="-17"/>
        </w:rPr>
        <w:t xml:space="preserve"> </w:t>
      </w:r>
      <w:r>
        <w:t>програми,</w:t>
      </w:r>
      <w:r>
        <w:rPr>
          <w:spacing w:val="-17"/>
        </w:rPr>
        <w:t xml:space="preserve"> </w:t>
      </w:r>
      <w:r>
        <w:t>розроблені</w:t>
      </w:r>
      <w:r>
        <w:rPr>
          <w:spacing w:val="-16"/>
        </w:rPr>
        <w:t xml:space="preserve"> </w:t>
      </w:r>
      <w:r>
        <w:t>не</w:t>
      </w:r>
      <w:r>
        <w:rPr>
          <w:spacing w:val="-17"/>
        </w:rPr>
        <w:t xml:space="preserve"> </w:t>
      </w:r>
      <w:r>
        <w:t>на</w:t>
      </w:r>
      <w:r>
        <w:rPr>
          <w:spacing w:val="-17"/>
        </w:rPr>
        <w:t xml:space="preserve"> </w:t>
      </w:r>
      <w:r>
        <w:t>основі</w:t>
      </w:r>
      <w:r>
        <w:rPr>
          <w:spacing w:val="-17"/>
        </w:rPr>
        <w:t xml:space="preserve"> </w:t>
      </w:r>
      <w:r>
        <w:t>модельних</w:t>
      </w:r>
      <w:r>
        <w:rPr>
          <w:spacing w:val="-17"/>
        </w:rPr>
        <w:t xml:space="preserve"> </w:t>
      </w:r>
      <w:r>
        <w:t>(табл.</w:t>
      </w:r>
      <w:r>
        <w:rPr>
          <w:spacing w:val="-17"/>
        </w:rPr>
        <w:t xml:space="preserve"> </w:t>
      </w:r>
      <w:r>
        <w:rPr>
          <w:spacing w:val="-5"/>
        </w:rPr>
        <w:t>5).</w:t>
      </w:r>
    </w:p>
    <w:p w:rsidR="00776391" w:rsidRDefault="00E850D6">
      <w:pPr>
        <w:tabs>
          <w:tab w:val="left" w:pos="2357"/>
          <w:tab w:val="left" w:pos="3796"/>
          <w:tab w:val="left" w:pos="4116"/>
          <w:tab w:val="left" w:pos="5292"/>
          <w:tab w:val="left" w:pos="6856"/>
          <w:tab w:val="left" w:pos="7345"/>
          <w:tab w:val="left" w:pos="8002"/>
        </w:tabs>
        <w:ind w:left="119" w:right="109" w:firstLine="680"/>
        <w:rPr>
          <w:bCs/>
          <w:sz w:val="28"/>
          <w:szCs w:val="28"/>
        </w:rPr>
      </w:pPr>
      <w:r>
        <w:rPr>
          <w:bCs/>
          <w:spacing w:val="-2"/>
          <w:sz w:val="28"/>
          <w:szCs w:val="28"/>
        </w:rPr>
        <w:t>Навчальні</w:t>
      </w:r>
      <w:r>
        <w:rPr>
          <w:bCs/>
          <w:sz w:val="28"/>
          <w:szCs w:val="28"/>
        </w:rPr>
        <w:tab/>
      </w:r>
      <w:r>
        <w:rPr>
          <w:bCs/>
          <w:spacing w:val="-2"/>
          <w:sz w:val="28"/>
          <w:szCs w:val="28"/>
        </w:rPr>
        <w:t>програми</w:t>
      </w:r>
      <w:r>
        <w:rPr>
          <w:bCs/>
          <w:sz w:val="28"/>
          <w:szCs w:val="28"/>
        </w:rPr>
        <w:tab/>
      </w:r>
      <w:r>
        <w:rPr>
          <w:bCs/>
          <w:spacing w:val="-10"/>
          <w:sz w:val="28"/>
          <w:szCs w:val="28"/>
        </w:rPr>
        <w:t>з</w:t>
      </w:r>
      <w:r>
        <w:rPr>
          <w:bCs/>
          <w:sz w:val="28"/>
          <w:szCs w:val="28"/>
        </w:rPr>
        <w:tab/>
      </w:r>
      <w:r>
        <w:rPr>
          <w:bCs/>
          <w:spacing w:val="-2"/>
          <w:sz w:val="28"/>
          <w:szCs w:val="28"/>
        </w:rPr>
        <w:t>грифом</w:t>
      </w:r>
      <w:r>
        <w:rPr>
          <w:bCs/>
          <w:sz w:val="28"/>
          <w:szCs w:val="28"/>
        </w:rPr>
        <w:tab/>
      </w:r>
      <w:r>
        <w:rPr>
          <w:bCs/>
          <w:spacing w:val="-2"/>
          <w:sz w:val="28"/>
          <w:szCs w:val="28"/>
        </w:rPr>
        <w:t>«Схвалено</w:t>
      </w:r>
      <w:r>
        <w:rPr>
          <w:bCs/>
          <w:sz w:val="28"/>
          <w:szCs w:val="28"/>
        </w:rPr>
        <w:tab/>
      </w:r>
      <w:r>
        <w:rPr>
          <w:bCs/>
          <w:spacing w:val="-6"/>
          <w:sz w:val="28"/>
          <w:szCs w:val="28"/>
        </w:rPr>
        <w:t>до</w:t>
      </w:r>
      <w:r>
        <w:rPr>
          <w:bCs/>
          <w:sz w:val="28"/>
          <w:szCs w:val="28"/>
        </w:rPr>
        <w:tab/>
      </w:r>
      <w:r>
        <w:rPr>
          <w:bCs/>
          <w:spacing w:val="-4"/>
          <w:sz w:val="28"/>
          <w:szCs w:val="28"/>
        </w:rPr>
        <w:t>для</w:t>
      </w:r>
      <w:r>
        <w:rPr>
          <w:bCs/>
          <w:sz w:val="28"/>
          <w:szCs w:val="28"/>
        </w:rPr>
        <w:tab/>
      </w:r>
      <w:r>
        <w:rPr>
          <w:bCs/>
          <w:spacing w:val="-2"/>
          <w:sz w:val="28"/>
          <w:szCs w:val="28"/>
        </w:rPr>
        <w:t xml:space="preserve">використання </w:t>
      </w:r>
      <w:r>
        <w:rPr>
          <w:bCs/>
          <w:sz w:val="28"/>
          <w:szCs w:val="28"/>
        </w:rPr>
        <w:t>в освітньому процесі»:</w:t>
      </w:r>
    </w:p>
    <w:p w:rsidR="00776391" w:rsidRDefault="00E850D6">
      <w:pPr>
        <w:pStyle w:val="a6"/>
        <w:tabs>
          <w:tab w:val="left" w:pos="1148"/>
        </w:tabs>
        <w:spacing w:line="321" w:lineRule="exact"/>
        <w:ind w:left="0" w:firstLine="0"/>
        <w:rPr>
          <w:sz w:val="28"/>
          <w:szCs w:val="28"/>
        </w:rPr>
      </w:pPr>
      <w:r>
        <w:rPr>
          <w:sz w:val="28"/>
          <w:szCs w:val="28"/>
        </w:rPr>
        <w:t>«Українська</w:t>
      </w:r>
      <w:r>
        <w:rPr>
          <w:spacing w:val="-14"/>
          <w:sz w:val="28"/>
          <w:szCs w:val="28"/>
        </w:rPr>
        <w:t xml:space="preserve"> </w:t>
      </w:r>
      <w:r>
        <w:rPr>
          <w:spacing w:val="-2"/>
          <w:sz w:val="28"/>
          <w:szCs w:val="28"/>
        </w:rPr>
        <w:t>мова»;</w:t>
      </w:r>
    </w:p>
    <w:p w:rsidR="00776391" w:rsidRDefault="00E850D6">
      <w:pPr>
        <w:pStyle w:val="a6"/>
        <w:tabs>
          <w:tab w:val="left" w:pos="1148"/>
        </w:tabs>
        <w:ind w:left="0" w:firstLine="0"/>
        <w:rPr>
          <w:sz w:val="28"/>
          <w:szCs w:val="28"/>
        </w:rPr>
      </w:pPr>
      <w:r>
        <w:rPr>
          <w:sz w:val="28"/>
          <w:szCs w:val="28"/>
        </w:rPr>
        <w:t>«Українська</w:t>
      </w:r>
      <w:r>
        <w:rPr>
          <w:spacing w:val="-14"/>
          <w:sz w:val="28"/>
          <w:szCs w:val="28"/>
        </w:rPr>
        <w:t xml:space="preserve"> </w:t>
      </w:r>
      <w:r>
        <w:rPr>
          <w:spacing w:val="-2"/>
          <w:sz w:val="28"/>
          <w:szCs w:val="28"/>
        </w:rPr>
        <w:t>література»;</w:t>
      </w:r>
    </w:p>
    <w:p w:rsidR="00776391" w:rsidRDefault="00E850D6">
      <w:pPr>
        <w:pStyle w:val="a6"/>
        <w:tabs>
          <w:tab w:val="left" w:pos="1148"/>
        </w:tabs>
        <w:spacing w:before="4" w:line="322" w:lineRule="exact"/>
        <w:ind w:left="0" w:firstLine="0"/>
        <w:rPr>
          <w:sz w:val="28"/>
          <w:szCs w:val="28"/>
        </w:rPr>
      </w:pPr>
      <w:r>
        <w:rPr>
          <w:sz w:val="28"/>
          <w:szCs w:val="28"/>
        </w:rPr>
        <w:t>«Зарубіжна</w:t>
      </w:r>
      <w:r>
        <w:rPr>
          <w:spacing w:val="-9"/>
          <w:sz w:val="28"/>
          <w:szCs w:val="28"/>
        </w:rPr>
        <w:t xml:space="preserve"> </w:t>
      </w:r>
      <w:r>
        <w:rPr>
          <w:sz w:val="28"/>
          <w:szCs w:val="28"/>
        </w:rPr>
        <w:t>література</w:t>
      </w:r>
      <w:r>
        <w:rPr>
          <w:spacing w:val="-10"/>
          <w:sz w:val="28"/>
          <w:szCs w:val="28"/>
        </w:rPr>
        <w:t xml:space="preserve"> </w:t>
      </w:r>
      <w:r>
        <w:rPr>
          <w:sz w:val="28"/>
          <w:szCs w:val="28"/>
        </w:rPr>
        <w:t>і</w:t>
      </w:r>
      <w:r>
        <w:rPr>
          <w:spacing w:val="-9"/>
          <w:sz w:val="28"/>
          <w:szCs w:val="28"/>
        </w:rPr>
        <w:t xml:space="preserve"> </w:t>
      </w:r>
      <w:r>
        <w:rPr>
          <w:spacing w:val="-2"/>
          <w:sz w:val="28"/>
          <w:szCs w:val="28"/>
        </w:rPr>
        <w:t>мистецтво»;</w:t>
      </w:r>
    </w:p>
    <w:p w:rsidR="00776391" w:rsidRDefault="00E850D6">
      <w:pPr>
        <w:pStyle w:val="a6"/>
        <w:tabs>
          <w:tab w:val="left" w:pos="1148"/>
        </w:tabs>
        <w:spacing w:line="322" w:lineRule="exact"/>
        <w:ind w:left="0" w:firstLine="0"/>
        <w:rPr>
          <w:sz w:val="28"/>
          <w:szCs w:val="28"/>
        </w:rPr>
      </w:pPr>
      <w:r>
        <w:rPr>
          <w:spacing w:val="-2"/>
          <w:sz w:val="28"/>
          <w:szCs w:val="28"/>
        </w:rPr>
        <w:t>«Математика»;</w:t>
      </w:r>
    </w:p>
    <w:p w:rsidR="00776391" w:rsidRDefault="00E850D6">
      <w:pPr>
        <w:pStyle w:val="a6"/>
        <w:tabs>
          <w:tab w:val="left" w:pos="1148"/>
        </w:tabs>
        <w:spacing w:line="322" w:lineRule="exact"/>
        <w:ind w:left="0" w:firstLine="0"/>
        <w:rPr>
          <w:sz w:val="28"/>
          <w:szCs w:val="28"/>
        </w:rPr>
      </w:pPr>
      <w:r>
        <w:rPr>
          <w:spacing w:val="-2"/>
          <w:sz w:val="28"/>
          <w:szCs w:val="28"/>
        </w:rPr>
        <w:t>«Біологія»;</w:t>
      </w:r>
    </w:p>
    <w:p w:rsidR="00776391" w:rsidRDefault="00E850D6">
      <w:pPr>
        <w:pStyle w:val="a6"/>
        <w:tabs>
          <w:tab w:val="left" w:pos="1148"/>
        </w:tabs>
        <w:spacing w:line="322" w:lineRule="exact"/>
        <w:ind w:left="0" w:firstLine="0"/>
        <w:rPr>
          <w:sz w:val="28"/>
          <w:szCs w:val="28"/>
        </w:rPr>
      </w:pPr>
      <w:r>
        <w:rPr>
          <w:spacing w:val="-2"/>
          <w:sz w:val="28"/>
          <w:szCs w:val="28"/>
        </w:rPr>
        <w:t>«Географія»;</w:t>
      </w:r>
    </w:p>
    <w:p w:rsidR="00776391" w:rsidRDefault="00E850D6">
      <w:pPr>
        <w:pStyle w:val="a6"/>
        <w:tabs>
          <w:tab w:val="left" w:pos="1148"/>
        </w:tabs>
        <w:spacing w:line="322" w:lineRule="exact"/>
        <w:ind w:left="0" w:firstLine="0"/>
        <w:rPr>
          <w:sz w:val="28"/>
          <w:szCs w:val="28"/>
        </w:rPr>
      </w:pPr>
      <w:r>
        <w:rPr>
          <w:spacing w:val="-2"/>
          <w:sz w:val="28"/>
          <w:szCs w:val="28"/>
        </w:rPr>
        <w:t>«Фізика»;</w:t>
      </w:r>
    </w:p>
    <w:p w:rsidR="00776391" w:rsidRDefault="00E850D6">
      <w:pPr>
        <w:pStyle w:val="a6"/>
        <w:tabs>
          <w:tab w:val="left" w:pos="1148"/>
        </w:tabs>
        <w:spacing w:line="322" w:lineRule="exact"/>
        <w:ind w:left="0" w:firstLine="0"/>
        <w:rPr>
          <w:sz w:val="28"/>
          <w:szCs w:val="28"/>
        </w:rPr>
      </w:pPr>
      <w:r>
        <w:rPr>
          <w:spacing w:val="-2"/>
          <w:sz w:val="28"/>
          <w:szCs w:val="28"/>
        </w:rPr>
        <w:t>«Хімія»;</w:t>
      </w:r>
    </w:p>
    <w:p w:rsidR="00776391" w:rsidRDefault="00E850D6">
      <w:pPr>
        <w:pStyle w:val="a6"/>
        <w:tabs>
          <w:tab w:val="left" w:pos="1148"/>
        </w:tabs>
        <w:spacing w:line="322" w:lineRule="exact"/>
        <w:ind w:left="0" w:firstLine="0"/>
        <w:rPr>
          <w:sz w:val="28"/>
          <w:szCs w:val="28"/>
        </w:rPr>
      </w:pPr>
      <w:r>
        <w:rPr>
          <w:sz w:val="28"/>
          <w:szCs w:val="28"/>
        </w:rPr>
        <w:t>«Навчаємося</w:t>
      </w:r>
      <w:r>
        <w:rPr>
          <w:spacing w:val="-15"/>
          <w:sz w:val="28"/>
          <w:szCs w:val="28"/>
        </w:rPr>
        <w:t xml:space="preserve"> </w:t>
      </w:r>
      <w:r>
        <w:rPr>
          <w:spacing w:val="-2"/>
          <w:sz w:val="28"/>
          <w:szCs w:val="28"/>
        </w:rPr>
        <w:t>разом»;</w:t>
      </w:r>
    </w:p>
    <w:p w:rsidR="00776391" w:rsidRDefault="00E850D6">
      <w:pPr>
        <w:pStyle w:val="a6"/>
        <w:tabs>
          <w:tab w:val="left" w:pos="1148"/>
        </w:tabs>
        <w:spacing w:line="322" w:lineRule="exact"/>
        <w:ind w:left="0" w:firstLine="0"/>
        <w:rPr>
          <w:sz w:val="28"/>
          <w:szCs w:val="28"/>
        </w:rPr>
      </w:pPr>
      <w:r>
        <w:rPr>
          <w:sz w:val="28"/>
          <w:szCs w:val="28"/>
        </w:rPr>
        <w:t>«Історія:</w:t>
      </w:r>
      <w:r>
        <w:rPr>
          <w:spacing w:val="-7"/>
          <w:sz w:val="28"/>
          <w:szCs w:val="28"/>
        </w:rPr>
        <w:t xml:space="preserve"> </w:t>
      </w:r>
      <w:r>
        <w:rPr>
          <w:sz w:val="28"/>
          <w:szCs w:val="28"/>
        </w:rPr>
        <w:t>Україна</w:t>
      </w:r>
      <w:r>
        <w:rPr>
          <w:spacing w:val="-7"/>
          <w:sz w:val="28"/>
          <w:szCs w:val="28"/>
        </w:rPr>
        <w:t xml:space="preserve"> </w:t>
      </w:r>
      <w:r>
        <w:rPr>
          <w:sz w:val="28"/>
          <w:szCs w:val="28"/>
        </w:rPr>
        <w:t>і</w:t>
      </w:r>
      <w:r>
        <w:rPr>
          <w:spacing w:val="-6"/>
          <w:sz w:val="28"/>
          <w:szCs w:val="28"/>
        </w:rPr>
        <w:t xml:space="preserve"> </w:t>
      </w:r>
      <w:r>
        <w:rPr>
          <w:spacing w:val="-2"/>
          <w:sz w:val="28"/>
          <w:szCs w:val="28"/>
        </w:rPr>
        <w:t>світ»;</w:t>
      </w:r>
    </w:p>
    <w:p w:rsidR="00776391" w:rsidRDefault="00E850D6">
      <w:pPr>
        <w:pStyle w:val="a6"/>
        <w:tabs>
          <w:tab w:val="left" w:pos="1148"/>
        </w:tabs>
        <w:spacing w:line="322" w:lineRule="exact"/>
        <w:ind w:left="0" w:firstLine="0"/>
        <w:rPr>
          <w:sz w:val="28"/>
          <w:szCs w:val="28"/>
        </w:rPr>
      </w:pPr>
      <w:r>
        <w:rPr>
          <w:spacing w:val="-2"/>
          <w:sz w:val="28"/>
          <w:szCs w:val="28"/>
        </w:rPr>
        <w:t>«Еврика».</w:t>
      </w:r>
    </w:p>
    <w:p w:rsidR="00776391" w:rsidRDefault="00E850D6">
      <w:pPr>
        <w:spacing w:line="322" w:lineRule="exact"/>
        <w:ind w:left="799"/>
        <w:rPr>
          <w:sz w:val="28"/>
          <w:szCs w:val="28"/>
        </w:rPr>
      </w:pPr>
      <w:r>
        <w:rPr>
          <w:b/>
          <w:sz w:val="28"/>
          <w:szCs w:val="28"/>
        </w:rPr>
        <w:t>Модельні</w:t>
      </w:r>
      <w:r>
        <w:rPr>
          <w:b/>
          <w:spacing w:val="-13"/>
          <w:sz w:val="28"/>
          <w:szCs w:val="28"/>
        </w:rPr>
        <w:t xml:space="preserve"> </w:t>
      </w:r>
      <w:r>
        <w:rPr>
          <w:b/>
          <w:sz w:val="28"/>
          <w:szCs w:val="28"/>
        </w:rPr>
        <w:t>навчальні</w:t>
      </w:r>
      <w:r>
        <w:rPr>
          <w:b/>
          <w:spacing w:val="-12"/>
          <w:sz w:val="28"/>
          <w:szCs w:val="28"/>
        </w:rPr>
        <w:t xml:space="preserve"> </w:t>
      </w:r>
      <w:r>
        <w:rPr>
          <w:b/>
          <w:spacing w:val="-2"/>
          <w:sz w:val="28"/>
          <w:szCs w:val="28"/>
        </w:rPr>
        <w:t>програми</w:t>
      </w:r>
      <w:r>
        <w:rPr>
          <w:spacing w:val="-2"/>
          <w:sz w:val="28"/>
          <w:szCs w:val="28"/>
        </w:rPr>
        <w:t>:</w:t>
      </w:r>
    </w:p>
    <w:p w:rsidR="00776391" w:rsidRDefault="00E850D6">
      <w:pPr>
        <w:pStyle w:val="a6"/>
        <w:tabs>
          <w:tab w:val="left" w:pos="1148"/>
        </w:tabs>
        <w:spacing w:line="322" w:lineRule="exact"/>
        <w:ind w:left="0" w:firstLine="0"/>
        <w:rPr>
          <w:sz w:val="28"/>
          <w:szCs w:val="28"/>
        </w:rPr>
      </w:pPr>
      <w:r>
        <w:rPr>
          <w:sz w:val="28"/>
          <w:szCs w:val="28"/>
        </w:rPr>
        <w:t>«Іноземна</w:t>
      </w:r>
      <w:r>
        <w:rPr>
          <w:spacing w:val="-13"/>
          <w:sz w:val="28"/>
          <w:szCs w:val="28"/>
        </w:rPr>
        <w:t xml:space="preserve"> </w:t>
      </w:r>
      <w:r>
        <w:rPr>
          <w:spacing w:val="-2"/>
          <w:sz w:val="28"/>
          <w:szCs w:val="28"/>
        </w:rPr>
        <w:t>мова»;</w:t>
      </w:r>
    </w:p>
    <w:p w:rsidR="00776391" w:rsidRDefault="00E850D6">
      <w:pPr>
        <w:pStyle w:val="a6"/>
        <w:tabs>
          <w:tab w:val="left" w:pos="1148"/>
        </w:tabs>
        <w:ind w:left="0" w:firstLine="0"/>
        <w:rPr>
          <w:sz w:val="28"/>
          <w:szCs w:val="28"/>
        </w:rPr>
      </w:pPr>
      <w:r>
        <w:rPr>
          <w:spacing w:val="-2"/>
          <w:sz w:val="28"/>
          <w:szCs w:val="28"/>
        </w:rPr>
        <w:t>«</w:t>
      </w:r>
      <w:r>
        <w:rPr>
          <w:spacing w:val="-2"/>
          <w:sz w:val="28"/>
          <w:szCs w:val="28"/>
          <w:u w:val="single"/>
        </w:rPr>
        <w:t>Правознавство</w:t>
      </w:r>
      <w:r>
        <w:rPr>
          <w:spacing w:val="-2"/>
          <w:sz w:val="28"/>
          <w:szCs w:val="28"/>
        </w:rPr>
        <w:t>»;</w:t>
      </w:r>
    </w:p>
    <w:p w:rsidR="00776391" w:rsidRDefault="00E850D6">
      <w:pPr>
        <w:pStyle w:val="a6"/>
        <w:tabs>
          <w:tab w:val="left" w:pos="1148"/>
        </w:tabs>
        <w:spacing w:before="70" w:line="322" w:lineRule="exact"/>
        <w:ind w:left="0" w:firstLine="0"/>
        <w:rPr>
          <w:sz w:val="28"/>
          <w:szCs w:val="28"/>
        </w:rPr>
      </w:pPr>
      <w:r>
        <w:rPr>
          <w:spacing w:val="-2"/>
          <w:sz w:val="28"/>
          <w:szCs w:val="28"/>
        </w:rPr>
        <w:t>«Технології»;</w:t>
      </w:r>
    </w:p>
    <w:p w:rsidR="00776391" w:rsidRDefault="00E850D6">
      <w:pPr>
        <w:pStyle w:val="a6"/>
        <w:tabs>
          <w:tab w:val="left" w:pos="1148"/>
        </w:tabs>
        <w:spacing w:line="322" w:lineRule="exact"/>
        <w:ind w:left="0" w:firstLine="0"/>
        <w:rPr>
          <w:sz w:val="28"/>
          <w:szCs w:val="28"/>
        </w:rPr>
      </w:pPr>
      <w:r>
        <w:rPr>
          <w:spacing w:val="-2"/>
          <w:sz w:val="28"/>
          <w:szCs w:val="28"/>
        </w:rPr>
        <w:t>«Інформатика»;</w:t>
      </w:r>
    </w:p>
    <w:p w:rsidR="00776391" w:rsidRDefault="00E850D6">
      <w:pPr>
        <w:pStyle w:val="a6"/>
        <w:tabs>
          <w:tab w:val="left" w:pos="1148"/>
        </w:tabs>
        <w:spacing w:line="322" w:lineRule="exact"/>
        <w:ind w:left="0" w:firstLine="0"/>
        <w:rPr>
          <w:sz w:val="28"/>
          <w:szCs w:val="28"/>
        </w:rPr>
      </w:pPr>
      <w:r>
        <w:rPr>
          <w:spacing w:val="-2"/>
          <w:sz w:val="28"/>
          <w:szCs w:val="28"/>
        </w:rPr>
        <w:t>«Мистецтво»;</w:t>
      </w:r>
    </w:p>
    <w:p w:rsidR="00776391" w:rsidRDefault="00E850D6">
      <w:pPr>
        <w:pStyle w:val="a6"/>
        <w:tabs>
          <w:tab w:val="left" w:pos="1148"/>
        </w:tabs>
        <w:ind w:left="0" w:firstLine="0"/>
        <w:rPr>
          <w:sz w:val="28"/>
          <w:szCs w:val="28"/>
        </w:rPr>
      </w:pPr>
      <w:r>
        <w:rPr>
          <w:sz w:val="28"/>
          <w:szCs w:val="28"/>
        </w:rPr>
        <w:t>«Фізична</w:t>
      </w:r>
      <w:r>
        <w:rPr>
          <w:spacing w:val="-11"/>
          <w:sz w:val="28"/>
          <w:szCs w:val="28"/>
        </w:rPr>
        <w:t xml:space="preserve"> </w:t>
      </w:r>
      <w:r>
        <w:rPr>
          <w:spacing w:val="-2"/>
          <w:sz w:val="28"/>
          <w:szCs w:val="28"/>
        </w:rPr>
        <w:t>культура».</w:t>
      </w:r>
    </w:p>
    <w:p w:rsidR="00776391" w:rsidRDefault="00776391">
      <w:pPr>
        <w:rPr>
          <w:sz w:val="28"/>
          <w:szCs w:val="28"/>
        </w:rPr>
        <w:sectPr w:rsidR="00776391">
          <w:pgSz w:w="12240" w:h="15840"/>
          <w:pgMar w:top="1060" w:right="740" w:bottom="1240" w:left="1580" w:header="0" w:footer="1004" w:gutter="0"/>
          <w:cols w:space="720"/>
        </w:sectPr>
      </w:pPr>
    </w:p>
    <w:p w:rsidR="00776391" w:rsidRDefault="00E850D6">
      <w:pPr>
        <w:spacing w:before="5"/>
        <w:ind w:left="8548"/>
        <w:rPr>
          <w:b/>
          <w:i/>
          <w:sz w:val="28"/>
        </w:rPr>
      </w:pPr>
      <w:r>
        <w:rPr>
          <w:b/>
          <w:i/>
          <w:sz w:val="28"/>
        </w:rPr>
        <w:lastRenderedPageBreak/>
        <w:t>Таблиця</w:t>
      </w:r>
      <w:r>
        <w:rPr>
          <w:b/>
          <w:i/>
          <w:spacing w:val="-10"/>
          <w:sz w:val="28"/>
        </w:rPr>
        <w:t xml:space="preserve"> </w:t>
      </w:r>
      <w:r>
        <w:rPr>
          <w:b/>
          <w:i/>
          <w:spacing w:val="-12"/>
          <w:sz w:val="28"/>
        </w:rPr>
        <w:t>5</w:t>
      </w:r>
    </w:p>
    <w:p w:rsidR="00776391" w:rsidRDefault="00E850D6">
      <w:pPr>
        <w:spacing w:before="239"/>
        <w:ind w:left="773" w:right="765" w:firstLine="228"/>
        <w:jc w:val="both"/>
        <w:rPr>
          <w:b/>
          <w:sz w:val="28"/>
        </w:rPr>
      </w:pPr>
      <w:r>
        <w:rPr>
          <w:b/>
          <w:sz w:val="28"/>
        </w:rPr>
        <w:t>Перелік модельних і навчальних програм, які використовуються</w:t>
      </w:r>
      <w:r>
        <w:rPr>
          <w:b/>
          <w:spacing w:val="-7"/>
          <w:sz w:val="28"/>
        </w:rPr>
        <w:t xml:space="preserve"> </w:t>
      </w:r>
      <w:r>
        <w:rPr>
          <w:b/>
          <w:sz w:val="28"/>
        </w:rPr>
        <w:t>в</w:t>
      </w:r>
      <w:r>
        <w:rPr>
          <w:b/>
          <w:spacing w:val="-7"/>
          <w:sz w:val="28"/>
        </w:rPr>
        <w:t xml:space="preserve"> </w:t>
      </w:r>
      <w:r>
        <w:rPr>
          <w:b/>
          <w:sz w:val="28"/>
        </w:rPr>
        <w:t>освітньому</w:t>
      </w:r>
      <w:r>
        <w:rPr>
          <w:b/>
          <w:spacing w:val="-7"/>
          <w:sz w:val="28"/>
        </w:rPr>
        <w:t xml:space="preserve"> </w:t>
      </w:r>
      <w:r>
        <w:rPr>
          <w:b/>
          <w:sz w:val="28"/>
        </w:rPr>
        <w:t>процесі</w:t>
      </w:r>
      <w:r>
        <w:rPr>
          <w:b/>
          <w:spacing w:val="-7"/>
          <w:sz w:val="28"/>
        </w:rPr>
        <w:t xml:space="preserve"> </w:t>
      </w:r>
      <w:r>
        <w:rPr>
          <w:b/>
          <w:sz w:val="28"/>
        </w:rPr>
        <w:t>для</w:t>
      </w:r>
      <w:r>
        <w:rPr>
          <w:b/>
          <w:spacing w:val="-7"/>
          <w:sz w:val="28"/>
        </w:rPr>
        <w:t xml:space="preserve"> </w:t>
      </w:r>
      <w:r>
        <w:rPr>
          <w:b/>
          <w:sz w:val="28"/>
        </w:rPr>
        <w:t>реалізації</w:t>
      </w:r>
      <w:r>
        <w:rPr>
          <w:b/>
          <w:spacing w:val="-7"/>
          <w:sz w:val="28"/>
        </w:rPr>
        <w:t xml:space="preserve">  </w:t>
      </w:r>
      <w:r>
        <w:rPr>
          <w:b/>
          <w:sz w:val="28"/>
        </w:rPr>
        <w:t>Програми</w:t>
      </w:r>
    </w:p>
    <w:p w:rsidR="00776391" w:rsidRDefault="00E850D6">
      <w:pPr>
        <w:ind w:left="6"/>
        <w:jc w:val="center"/>
        <w:rPr>
          <w:b/>
          <w:sz w:val="28"/>
        </w:rPr>
      </w:pPr>
      <w:r>
        <w:rPr>
          <w:b/>
          <w:sz w:val="28"/>
        </w:rPr>
        <w:t>«Схвалено</w:t>
      </w:r>
      <w:r>
        <w:rPr>
          <w:b/>
          <w:spacing w:val="-9"/>
          <w:sz w:val="28"/>
        </w:rPr>
        <w:t xml:space="preserve"> </w:t>
      </w:r>
      <w:r>
        <w:rPr>
          <w:b/>
          <w:sz w:val="28"/>
        </w:rPr>
        <w:t>до</w:t>
      </w:r>
      <w:r>
        <w:rPr>
          <w:b/>
          <w:spacing w:val="-8"/>
          <w:sz w:val="28"/>
        </w:rPr>
        <w:t xml:space="preserve"> </w:t>
      </w:r>
      <w:r>
        <w:rPr>
          <w:b/>
          <w:sz w:val="28"/>
        </w:rPr>
        <w:t>для</w:t>
      </w:r>
      <w:r>
        <w:rPr>
          <w:b/>
          <w:spacing w:val="-8"/>
          <w:sz w:val="28"/>
        </w:rPr>
        <w:t xml:space="preserve"> </w:t>
      </w:r>
      <w:r>
        <w:rPr>
          <w:b/>
          <w:sz w:val="28"/>
        </w:rPr>
        <w:t>використання</w:t>
      </w:r>
      <w:r>
        <w:rPr>
          <w:b/>
          <w:spacing w:val="-8"/>
          <w:sz w:val="28"/>
        </w:rPr>
        <w:t xml:space="preserve"> </w:t>
      </w:r>
      <w:r>
        <w:rPr>
          <w:b/>
          <w:sz w:val="28"/>
        </w:rPr>
        <w:t>в</w:t>
      </w:r>
      <w:r>
        <w:rPr>
          <w:b/>
          <w:spacing w:val="-9"/>
          <w:sz w:val="28"/>
        </w:rPr>
        <w:t xml:space="preserve"> </w:t>
      </w:r>
      <w:r>
        <w:rPr>
          <w:b/>
          <w:sz w:val="28"/>
        </w:rPr>
        <w:t>освітньому</w:t>
      </w:r>
      <w:r>
        <w:rPr>
          <w:b/>
          <w:spacing w:val="-7"/>
          <w:sz w:val="28"/>
        </w:rPr>
        <w:t xml:space="preserve"> </w:t>
      </w:r>
      <w:r>
        <w:rPr>
          <w:b/>
          <w:spacing w:val="-2"/>
          <w:sz w:val="28"/>
        </w:rPr>
        <w:t>процесі»:</w:t>
      </w:r>
    </w:p>
    <w:p w:rsidR="00776391" w:rsidRDefault="00776391">
      <w:pPr>
        <w:pStyle w:val="a4"/>
        <w:spacing w:before="12"/>
        <w:ind w:left="0" w:firstLine="0"/>
        <w:jc w:val="left"/>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94"/>
        <w:gridCol w:w="1089"/>
        <w:gridCol w:w="1555"/>
        <w:gridCol w:w="3542"/>
      </w:tblGrid>
      <w:tr w:rsidR="00776391">
        <w:trPr>
          <w:trHeight w:val="2481"/>
        </w:trPr>
        <w:tc>
          <w:tcPr>
            <w:tcW w:w="3494" w:type="dxa"/>
          </w:tcPr>
          <w:p w:rsidR="00776391" w:rsidRDefault="00E850D6">
            <w:pPr>
              <w:pStyle w:val="TableParagraph"/>
              <w:spacing w:line="271" w:lineRule="exact"/>
              <w:rPr>
                <w:sz w:val="24"/>
              </w:rPr>
            </w:pPr>
            <w:r>
              <w:rPr>
                <w:sz w:val="24"/>
              </w:rPr>
              <w:t>Навчальна</w:t>
            </w:r>
            <w:r>
              <w:rPr>
                <w:spacing w:val="-4"/>
                <w:sz w:val="24"/>
              </w:rPr>
              <w:t xml:space="preserve"> </w:t>
            </w:r>
            <w:r>
              <w:rPr>
                <w:spacing w:val="-2"/>
                <w:sz w:val="24"/>
              </w:rPr>
              <w:t>програма</w:t>
            </w:r>
          </w:p>
          <w:p w:rsidR="00776391" w:rsidRDefault="00E850D6">
            <w:pPr>
              <w:pStyle w:val="TableParagraph"/>
              <w:ind w:right="138"/>
              <w:rPr>
                <w:sz w:val="24"/>
              </w:rPr>
            </w:pPr>
            <w:r>
              <w:rPr>
                <w:sz w:val="24"/>
              </w:rPr>
              <w:t>«Українська мова. 5–9 класи» для закладів загальної середньої</w:t>
            </w:r>
            <w:r>
              <w:rPr>
                <w:spacing w:val="-13"/>
                <w:sz w:val="24"/>
              </w:rPr>
              <w:t xml:space="preserve"> </w:t>
            </w:r>
            <w:r>
              <w:rPr>
                <w:sz w:val="24"/>
              </w:rPr>
              <w:t>освіти,</w:t>
            </w:r>
            <w:r>
              <w:rPr>
                <w:spacing w:val="-13"/>
                <w:sz w:val="24"/>
              </w:rPr>
              <w:t xml:space="preserve"> </w:t>
            </w:r>
            <w:r>
              <w:rPr>
                <w:sz w:val="24"/>
              </w:rPr>
              <w:t>що</w:t>
            </w:r>
            <w:r>
              <w:rPr>
                <w:spacing w:val="-13"/>
                <w:sz w:val="24"/>
              </w:rPr>
              <w:t xml:space="preserve"> </w:t>
            </w:r>
            <w:r>
              <w:rPr>
                <w:sz w:val="24"/>
              </w:rPr>
              <w:t xml:space="preserve">працюють за науково-педагогічним </w:t>
            </w:r>
            <w:proofErr w:type="spellStart"/>
            <w:r>
              <w:rPr>
                <w:sz w:val="24"/>
              </w:rPr>
              <w:t>проєктом</w:t>
            </w:r>
            <w:proofErr w:type="spellEnd"/>
            <w:r>
              <w:rPr>
                <w:sz w:val="24"/>
              </w:rPr>
              <w:t xml:space="preserve"> «Інтелект України» (авт.: Гавриш І. В.,</w:t>
            </w:r>
          </w:p>
          <w:p w:rsidR="00776391" w:rsidRDefault="00E850D6">
            <w:pPr>
              <w:pStyle w:val="TableParagraph"/>
              <w:spacing w:line="278" w:lineRule="exact"/>
              <w:rPr>
                <w:sz w:val="24"/>
              </w:rPr>
            </w:pPr>
            <w:proofErr w:type="spellStart"/>
            <w:r>
              <w:rPr>
                <w:sz w:val="24"/>
              </w:rPr>
              <w:t>Семихат</w:t>
            </w:r>
            <w:proofErr w:type="spellEnd"/>
            <w:r>
              <w:rPr>
                <w:spacing w:val="-8"/>
                <w:sz w:val="24"/>
              </w:rPr>
              <w:t xml:space="preserve"> </w:t>
            </w:r>
            <w:r>
              <w:rPr>
                <w:sz w:val="24"/>
              </w:rPr>
              <w:t>Н.</w:t>
            </w:r>
            <w:r>
              <w:rPr>
                <w:spacing w:val="-8"/>
                <w:sz w:val="24"/>
              </w:rPr>
              <w:t xml:space="preserve"> </w:t>
            </w:r>
            <w:r>
              <w:rPr>
                <w:sz w:val="24"/>
              </w:rPr>
              <w:t>В.,</w:t>
            </w:r>
            <w:r>
              <w:rPr>
                <w:spacing w:val="-7"/>
                <w:sz w:val="24"/>
              </w:rPr>
              <w:t xml:space="preserve"> </w:t>
            </w:r>
            <w:proofErr w:type="spellStart"/>
            <w:r>
              <w:rPr>
                <w:sz w:val="24"/>
              </w:rPr>
              <w:t>Дроф’як</w:t>
            </w:r>
            <w:proofErr w:type="spellEnd"/>
            <w:r>
              <w:rPr>
                <w:spacing w:val="-7"/>
                <w:sz w:val="24"/>
              </w:rPr>
              <w:t xml:space="preserve"> </w:t>
            </w:r>
            <w:r>
              <w:rPr>
                <w:sz w:val="24"/>
              </w:rPr>
              <w:t>С.</w:t>
            </w:r>
            <w:r>
              <w:rPr>
                <w:spacing w:val="-8"/>
                <w:sz w:val="24"/>
              </w:rPr>
              <w:t xml:space="preserve"> </w:t>
            </w:r>
            <w:r>
              <w:rPr>
                <w:sz w:val="24"/>
              </w:rPr>
              <w:t>М., Новожилова Н. М.)</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272"/>
              <w:ind w:left="0"/>
              <w:rPr>
                <w:b/>
                <w:sz w:val="24"/>
              </w:rPr>
            </w:pPr>
          </w:p>
          <w:p w:rsidR="00776391" w:rsidRDefault="00E850D6">
            <w:pPr>
              <w:pStyle w:val="TableParagraph"/>
              <w:ind w:left="15"/>
              <w:jc w:val="center"/>
              <w:rPr>
                <w:sz w:val="24"/>
              </w:rPr>
            </w:pPr>
            <w:r>
              <w:rPr>
                <w:spacing w:val="-5"/>
                <w:sz w:val="24"/>
              </w:rPr>
              <w:t>5–9</w:t>
            </w:r>
          </w:p>
        </w:tc>
        <w:tc>
          <w:tcPr>
            <w:tcW w:w="1555" w:type="dxa"/>
          </w:tcPr>
          <w:p w:rsidR="00776391" w:rsidRDefault="00776391">
            <w:pPr>
              <w:pStyle w:val="TableParagraph"/>
              <w:spacing w:before="272"/>
              <w:ind w:left="0"/>
              <w:rPr>
                <w:b/>
                <w:sz w:val="24"/>
              </w:rPr>
            </w:pPr>
          </w:p>
          <w:p w:rsidR="00776391" w:rsidRDefault="00E850D6">
            <w:pPr>
              <w:pStyle w:val="TableParagraph"/>
              <w:spacing w:line="275" w:lineRule="exact"/>
              <w:ind w:left="111"/>
              <w:rPr>
                <w:sz w:val="24"/>
              </w:rPr>
            </w:pPr>
            <w:r>
              <w:rPr>
                <w:spacing w:val="-5"/>
                <w:sz w:val="24"/>
              </w:rPr>
              <w:t>ДНУ</w:t>
            </w:r>
          </w:p>
          <w:p w:rsidR="00776391" w:rsidRDefault="00E850D6">
            <w:pPr>
              <w:pStyle w:val="TableParagraph"/>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37"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spacing w:before="4" w:line="237" w:lineRule="auto"/>
              <w:ind w:left="111" w:right="640"/>
              <w:rPr>
                <w:sz w:val="24"/>
              </w:rPr>
            </w:pPr>
            <w:r>
              <w:rPr>
                <w:sz w:val="24"/>
              </w:rPr>
              <w:t>Рішення</w:t>
            </w:r>
            <w:r>
              <w:rPr>
                <w:spacing w:val="-15"/>
                <w:sz w:val="24"/>
              </w:rPr>
              <w:t xml:space="preserve"> </w:t>
            </w:r>
            <w:r>
              <w:rPr>
                <w:sz w:val="24"/>
              </w:rPr>
              <w:t>експертної</w:t>
            </w:r>
            <w:r>
              <w:rPr>
                <w:spacing w:val="-15"/>
                <w:sz w:val="24"/>
              </w:rPr>
              <w:t xml:space="preserve"> </w:t>
            </w:r>
            <w:r>
              <w:rPr>
                <w:sz w:val="24"/>
              </w:rPr>
              <w:t>комісії з української мови від</w:t>
            </w:r>
          </w:p>
          <w:p w:rsidR="00776391" w:rsidRDefault="00E850D6">
            <w:pPr>
              <w:pStyle w:val="TableParagraph"/>
              <w:spacing w:before="3"/>
              <w:ind w:left="111" w:right="40"/>
              <w:rPr>
                <w:sz w:val="24"/>
              </w:rPr>
            </w:pPr>
            <w:r>
              <w:rPr>
                <w:sz w:val="24"/>
              </w:rPr>
              <w:t>13</w:t>
            </w:r>
            <w:r>
              <w:rPr>
                <w:spacing w:val="-8"/>
                <w:sz w:val="24"/>
              </w:rPr>
              <w:t xml:space="preserve"> </w:t>
            </w:r>
            <w:r>
              <w:rPr>
                <w:sz w:val="24"/>
              </w:rPr>
              <w:t>червня</w:t>
            </w:r>
            <w:r>
              <w:rPr>
                <w:spacing w:val="-8"/>
                <w:sz w:val="24"/>
              </w:rPr>
              <w:t xml:space="preserve"> </w:t>
            </w:r>
            <w:r>
              <w:rPr>
                <w:sz w:val="24"/>
              </w:rPr>
              <w:t>2022</w:t>
            </w:r>
            <w:r>
              <w:rPr>
                <w:spacing w:val="-8"/>
                <w:sz w:val="24"/>
              </w:rPr>
              <w:t xml:space="preserve"> </w:t>
            </w:r>
            <w:r>
              <w:rPr>
                <w:sz w:val="24"/>
              </w:rPr>
              <w:t>(протокол</w:t>
            </w:r>
            <w:r>
              <w:rPr>
                <w:spacing w:val="-9"/>
                <w:sz w:val="24"/>
              </w:rPr>
              <w:t xml:space="preserve"> </w:t>
            </w:r>
            <w:r>
              <w:rPr>
                <w:sz w:val="24"/>
              </w:rPr>
              <w:t>№</w:t>
            </w:r>
            <w:r>
              <w:rPr>
                <w:spacing w:val="-8"/>
                <w:sz w:val="24"/>
              </w:rPr>
              <w:t xml:space="preserve"> </w:t>
            </w:r>
            <w:r>
              <w:rPr>
                <w:sz w:val="24"/>
              </w:rPr>
              <w:t>2); зареєстровано у Каталозі надання грифів навчальній літературі та навчальним</w:t>
            </w:r>
          </w:p>
          <w:p w:rsidR="00776391" w:rsidRDefault="00E850D6">
            <w:pPr>
              <w:pStyle w:val="TableParagraph"/>
              <w:spacing w:line="257" w:lineRule="exact"/>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3.0251-</w:t>
            </w:r>
            <w:r>
              <w:rPr>
                <w:spacing w:val="-4"/>
                <w:sz w:val="24"/>
              </w:rPr>
              <w:t>2022</w:t>
            </w:r>
          </w:p>
        </w:tc>
      </w:tr>
      <w:tr w:rsidR="00776391">
        <w:trPr>
          <w:trHeight w:val="1931"/>
        </w:trPr>
        <w:tc>
          <w:tcPr>
            <w:tcW w:w="3494" w:type="dxa"/>
          </w:tcPr>
          <w:p w:rsidR="00776391" w:rsidRDefault="00E850D6">
            <w:pPr>
              <w:pStyle w:val="TableParagraph"/>
              <w:spacing w:line="271" w:lineRule="exact"/>
              <w:rPr>
                <w:sz w:val="24"/>
              </w:rPr>
            </w:pPr>
            <w:r>
              <w:rPr>
                <w:sz w:val="24"/>
              </w:rPr>
              <w:t>Навчальна</w:t>
            </w:r>
            <w:r>
              <w:rPr>
                <w:spacing w:val="-3"/>
                <w:sz w:val="24"/>
              </w:rPr>
              <w:t xml:space="preserve"> </w:t>
            </w:r>
            <w:r>
              <w:rPr>
                <w:spacing w:val="-2"/>
                <w:sz w:val="24"/>
              </w:rPr>
              <w:t>програма</w:t>
            </w:r>
          </w:p>
          <w:p w:rsidR="00776391" w:rsidRDefault="00E850D6">
            <w:pPr>
              <w:pStyle w:val="TableParagraph"/>
              <w:spacing w:before="2"/>
              <w:ind w:right="570"/>
              <w:rPr>
                <w:sz w:val="24"/>
              </w:rPr>
            </w:pPr>
            <w:r>
              <w:rPr>
                <w:sz w:val="24"/>
              </w:rPr>
              <w:t>«Українська література. 7–9 класи» для закладів загальної</w:t>
            </w:r>
            <w:r>
              <w:rPr>
                <w:spacing w:val="-15"/>
                <w:sz w:val="24"/>
              </w:rPr>
              <w:t xml:space="preserve"> </w:t>
            </w:r>
            <w:r>
              <w:rPr>
                <w:sz w:val="24"/>
              </w:rPr>
              <w:t>середньої</w:t>
            </w:r>
            <w:r>
              <w:rPr>
                <w:spacing w:val="-15"/>
                <w:sz w:val="24"/>
              </w:rPr>
              <w:t xml:space="preserve"> </w:t>
            </w:r>
            <w:r>
              <w:rPr>
                <w:sz w:val="24"/>
              </w:rPr>
              <w:t xml:space="preserve">освіти, що працюють за </w:t>
            </w:r>
            <w:proofErr w:type="spellStart"/>
            <w:r>
              <w:rPr>
                <w:sz w:val="24"/>
              </w:rPr>
              <w:t>науково-</w:t>
            </w:r>
            <w:proofErr w:type="spellEnd"/>
            <w:r>
              <w:rPr>
                <w:sz w:val="24"/>
              </w:rPr>
              <w:t xml:space="preserve"> педагогічним </w:t>
            </w:r>
            <w:proofErr w:type="spellStart"/>
            <w:r>
              <w:rPr>
                <w:sz w:val="24"/>
              </w:rPr>
              <w:t>проєктом</w:t>
            </w:r>
            <w:proofErr w:type="spellEnd"/>
          </w:p>
          <w:p w:rsidR="00776391" w:rsidRDefault="00E850D6">
            <w:pPr>
              <w:pStyle w:val="TableParagraph"/>
              <w:spacing w:line="259" w:lineRule="exact"/>
              <w:rPr>
                <w:sz w:val="24"/>
              </w:rPr>
            </w:pPr>
            <w:r>
              <w:rPr>
                <w:sz w:val="24"/>
              </w:rPr>
              <w:t>«Інтелект</w:t>
            </w:r>
            <w:r>
              <w:rPr>
                <w:spacing w:val="-4"/>
                <w:sz w:val="24"/>
              </w:rPr>
              <w:t xml:space="preserve"> </w:t>
            </w:r>
            <w:r>
              <w:rPr>
                <w:spacing w:val="-2"/>
                <w:sz w:val="24"/>
              </w:rPr>
              <w:t>України»</w:t>
            </w:r>
          </w:p>
        </w:tc>
        <w:tc>
          <w:tcPr>
            <w:tcW w:w="1089" w:type="dxa"/>
          </w:tcPr>
          <w:p w:rsidR="00776391" w:rsidRDefault="00776391">
            <w:pPr>
              <w:pStyle w:val="TableParagraph"/>
              <w:ind w:left="0"/>
              <w:rPr>
                <w:b/>
                <w:sz w:val="24"/>
              </w:rPr>
            </w:pPr>
          </w:p>
          <w:p w:rsidR="00776391" w:rsidRDefault="00776391">
            <w:pPr>
              <w:pStyle w:val="TableParagraph"/>
              <w:spacing w:before="273"/>
              <w:ind w:left="0"/>
              <w:rPr>
                <w:b/>
                <w:sz w:val="24"/>
              </w:rPr>
            </w:pPr>
          </w:p>
          <w:p w:rsidR="00776391" w:rsidRDefault="00E850D6">
            <w:pPr>
              <w:pStyle w:val="TableParagraph"/>
              <w:ind w:left="15"/>
              <w:jc w:val="center"/>
              <w:rPr>
                <w:sz w:val="24"/>
              </w:rPr>
            </w:pPr>
            <w:r>
              <w:rPr>
                <w:spacing w:val="-5"/>
                <w:sz w:val="24"/>
              </w:rPr>
              <w:t>7–9</w:t>
            </w:r>
          </w:p>
        </w:tc>
        <w:tc>
          <w:tcPr>
            <w:tcW w:w="1555" w:type="dxa"/>
          </w:tcPr>
          <w:p w:rsidR="00776391" w:rsidRDefault="00E850D6">
            <w:pPr>
              <w:pStyle w:val="TableParagraph"/>
              <w:spacing w:before="273" w:line="275" w:lineRule="exact"/>
              <w:ind w:left="111"/>
              <w:rPr>
                <w:sz w:val="24"/>
              </w:rPr>
            </w:pPr>
            <w:r>
              <w:rPr>
                <w:spacing w:val="-5"/>
                <w:sz w:val="24"/>
              </w:rPr>
              <w:t>ДНУ</w:t>
            </w:r>
          </w:p>
          <w:p w:rsidR="00776391" w:rsidRDefault="00E850D6">
            <w:pPr>
              <w:pStyle w:val="TableParagraph"/>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42"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ind w:left="111" w:right="593"/>
              <w:rPr>
                <w:sz w:val="24"/>
              </w:rPr>
            </w:pPr>
            <w:r>
              <w:rPr>
                <w:sz w:val="24"/>
              </w:rPr>
              <w:t>Рішення експертної комісії з літератури (української</w:t>
            </w:r>
            <w:r>
              <w:rPr>
                <w:spacing w:val="40"/>
                <w:sz w:val="24"/>
              </w:rPr>
              <w:t xml:space="preserve"> </w:t>
            </w:r>
            <w:r>
              <w:rPr>
                <w:sz w:val="24"/>
              </w:rPr>
              <w:t>та</w:t>
            </w:r>
            <w:r>
              <w:rPr>
                <w:spacing w:val="-10"/>
                <w:sz w:val="24"/>
              </w:rPr>
              <w:t xml:space="preserve"> </w:t>
            </w:r>
            <w:r>
              <w:rPr>
                <w:sz w:val="24"/>
              </w:rPr>
              <w:t>зарубіжної)</w:t>
            </w:r>
            <w:r>
              <w:rPr>
                <w:spacing w:val="-10"/>
                <w:sz w:val="24"/>
              </w:rPr>
              <w:t xml:space="preserve"> </w:t>
            </w:r>
            <w:r>
              <w:rPr>
                <w:sz w:val="24"/>
              </w:rPr>
              <w:t>від</w:t>
            </w:r>
            <w:r>
              <w:rPr>
                <w:spacing w:val="-10"/>
                <w:sz w:val="24"/>
              </w:rPr>
              <w:t xml:space="preserve"> </w:t>
            </w:r>
            <w:r>
              <w:rPr>
                <w:sz w:val="24"/>
              </w:rPr>
              <w:t>15</w:t>
            </w:r>
            <w:r>
              <w:rPr>
                <w:spacing w:val="-9"/>
                <w:sz w:val="24"/>
              </w:rPr>
              <w:t xml:space="preserve"> </w:t>
            </w:r>
            <w:r>
              <w:rPr>
                <w:sz w:val="24"/>
              </w:rPr>
              <w:t>квітня 2024 року (протокол № 4);</w:t>
            </w:r>
          </w:p>
        </w:tc>
      </w:tr>
    </w:tbl>
    <w:p w:rsidR="00776391" w:rsidRDefault="00776391">
      <w:pPr>
        <w:rPr>
          <w:sz w:val="24"/>
        </w:rPr>
        <w:sectPr w:rsidR="00776391">
          <w:pgSz w:w="12240" w:h="15840"/>
          <w:pgMar w:top="1060" w:right="740" w:bottom="1220" w:left="1580" w:header="0" w:footer="1004"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94"/>
        <w:gridCol w:w="1089"/>
        <w:gridCol w:w="1555"/>
        <w:gridCol w:w="3542"/>
      </w:tblGrid>
      <w:tr w:rsidR="00776391">
        <w:trPr>
          <w:trHeight w:val="1103"/>
        </w:trPr>
        <w:tc>
          <w:tcPr>
            <w:tcW w:w="3494" w:type="dxa"/>
          </w:tcPr>
          <w:p w:rsidR="00776391" w:rsidRDefault="00E850D6">
            <w:pPr>
              <w:pStyle w:val="TableParagraph"/>
              <w:spacing w:line="242" w:lineRule="auto"/>
              <w:ind w:right="1272"/>
              <w:rPr>
                <w:sz w:val="24"/>
              </w:rPr>
            </w:pPr>
            <w:r>
              <w:rPr>
                <w:spacing w:val="-2"/>
                <w:sz w:val="24"/>
              </w:rPr>
              <w:lastRenderedPageBreak/>
              <w:t>(авт.:</w:t>
            </w:r>
            <w:r>
              <w:rPr>
                <w:spacing w:val="-13"/>
                <w:sz w:val="24"/>
              </w:rPr>
              <w:t xml:space="preserve"> </w:t>
            </w:r>
            <w:r>
              <w:rPr>
                <w:spacing w:val="-2"/>
                <w:sz w:val="24"/>
              </w:rPr>
              <w:t>Гавриш</w:t>
            </w:r>
            <w:r>
              <w:rPr>
                <w:spacing w:val="-13"/>
                <w:sz w:val="24"/>
              </w:rPr>
              <w:t xml:space="preserve"> </w:t>
            </w:r>
            <w:r>
              <w:rPr>
                <w:spacing w:val="-2"/>
                <w:sz w:val="24"/>
              </w:rPr>
              <w:t>І.</w:t>
            </w:r>
            <w:r>
              <w:rPr>
                <w:spacing w:val="-13"/>
                <w:sz w:val="24"/>
              </w:rPr>
              <w:t xml:space="preserve"> </w:t>
            </w:r>
            <w:r>
              <w:rPr>
                <w:spacing w:val="-2"/>
                <w:sz w:val="24"/>
              </w:rPr>
              <w:t xml:space="preserve">В., </w:t>
            </w:r>
            <w:proofErr w:type="spellStart"/>
            <w:r>
              <w:rPr>
                <w:sz w:val="24"/>
              </w:rPr>
              <w:t>Гученко</w:t>
            </w:r>
            <w:proofErr w:type="spellEnd"/>
            <w:r>
              <w:rPr>
                <w:sz w:val="24"/>
              </w:rPr>
              <w:t xml:space="preserve"> О. В.)</w:t>
            </w:r>
          </w:p>
        </w:tc>
        <w:tc>
          <w:tcPr>
            <w:tcW w:w="1089" w:type="dxa"/>
          </w:tcPr>
          <w:p w:rsidR="00776391" w:rsidRDefault="00776391">
            <w:pPr>
              <w:pStyle w:val="TableParagraph"/>
              <w:ind w:left="0"/>
              <w:rPr>
                <w:sz w:val="24"/>
              </w:rPr>
            </w:pPr>
          </w:p>
        </w:tc>
        <w:tc>
          <w:tcPr>
            <w:tcW w:w="1555" w:type="dxa"/>
          </w:tcPr>
          <w:p w:rsidR="00776391" w:rsidRDefault="00776391">
            <w:pPr>
              <w:pStyle w:val="TableParagraph"/>
              <w:ind w:left="0"/>
              <w:rPr>
                <w:sz w:val="24"/>
              </w:rPr>
            </w:pPr>
          </w:p>
        </w:tc>
        <w:tc>
          <w:tcPr>
            <w:tcW w:w="3542" w:type="dxa"/>
          </w:tcPr>
          <w:p w:rsidR="00776391" w:rsidRDefault="00E850D6">
            <w:pPr>
              <w:pStyle w:val="TableParagraph"/>
              <w:ind w:left="111" w:right="498"/>
              <w:rPr>
                <w:sz w:val="24"/>
              </w:rPr>
            </w:pPr>
            <w:r>
              <w:rPr>
                <w:sz w:val="24"/>
              </w:rPr>
              <w:t>зареєстровано у Каталозі надання</w:t>
            </w:r>
            <w:r>
              <w:rPr>
                <w:spacing w:val="-15"/>
                <w:sz w:val="24"/>
              </w:rPr>
              <w:t xml:space="preserve"> </w:t>
            </w:r>
            <w:r>
              <w:rPr>
                <w:sz w:val="24"/>
              </w:rPr>
              <w:t>грифів</w:t>
            </w:r>
            <w:r>
              <w:rPr>
                <w:spacing w:val="-15"/>
                <w:sz w:val="24"/>
              </w:rPr>
              <w:t xml:space="preserve"> </w:t>
            </w:r>
            <w:r>
              <w:rPr>
                <w:sz w:val="24"/>
              </w:rPr>
              <w:t>навчальній літературі та навчальним</w:t>
            </w:r>
          </w:p>
          <w:p w:rsidR="00776391" w:rsidRDefault="00E850D6">
            <w:pPr>
              <w:pStyle w:val="TableParagraph"/>
              <w:spacing w:line="257" w:lineRule="exact"/>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3.0246-</w:t>
            </w:r>
            <w:r>
              <w:rPr>
                <w:spacing w:val="-4"/>
                <w:sz w:val="24"/>
              </w:rPr>
              <w:t>2024</w:t>
            </w:r>
          </w:p>
        </w:tc>
      </w:tr>
      <w:tr w:rsidR="00776391">
        <w:trPr>
          <w:trHeight w:val="3038"/>
        </w:trPr>
        <w:tc>
          <w:tcPr>
            <w:tcW w:w="3494" w:type="dxa"/>
          </w:tcPr>
          <w:p w:rsidR="00776391" w:rsidRDefault="00E850D6">
            <w:pPr>
              <w:pStyle w:val="TableParagraph"/>
              <w:spacing w:line="242" w:lineRule="auto"/>
              <w:ind w:right="1272"/>
              <w:rPr>
                <w:sz w:val="24"/>
              </w:rPr>
            </w:pPr>
            <w:r>
              <w:rPr>
                <w:sz w:val="24"/>
              </w:rPr>
              <w:t>Навчальна</w:t>
            </w:r>
            <w:r>
              <w:rPr>
                <w:spacing w:val="-15"/>
                <w:sz w:val="24"/>
              </w:rPr>
              <w:t xml:space="preserve"> </w:t>
            </w:r>
            <w:r>
              <w:rPr>
                <w:sz w:val="24"/>
              </w:rPr>
              <w:t>програма інтегрованого</w:t>
            </w:r>
            <w:r>
              <w:rPr>
                <w:spacing w:val="-5"/>
                <w:sz w:val="24"/>
              </w:rPr>
              <w:t xml:space="preserve"> </w:t>
            </w:r>
            <w:r>
              <w:rPr>
                <w:spacing w:val="-4"/>
                <w:sz w:val="24"/>
              </w:rPr>
              <w:t>курсу</w:t>
            </w:r>
          </w:p>
          <w:p w:rsidR="00776391" w:rsidRDefault="00E850D6">
            <w:pPr>
              <w:pStyle w:val="TableParagraph"/>
              <w:spacing w:line="242" w:lineRule="auto"/>
              <w:ind w:right="942"/>
              <w:rPr>
                <w:sz w:val="24"/>
              </w:rPr>
            </w:pPr>
            <w:r>
              <w:rPr>
                <w:sz w:val="24"/>
              </w:rPr>
              <w:t>«Зарубіжна література</w:t>
            </w:r>
            <w:r>
              <w:rPr>
                <w:spacing w:val="40"/>
                <w:sz w:val="24"/>
              </w:rPr>
              <w:t xml:space="preserve"> </w:t>
            </w:r>
            <w:r>
              <w:rPr>
                <w:sz w:val="24"/>
              </w:rPr>
              <w:t>і</w:t>
            </w:r>
            <w:r>
              <w:rPr>
                <w:spacing w:val="-1"/>
                <w:sz w:val="24"/>
              </w:rPr>
              <w:t xml:space="preserve"> </w:t>
            </w:r>
            <w:r>
              <w:rPr>
                <w:sz w:val="24"/>
              </w:rPr>
              <w:t>мистецтво.</w:t>
            </w:r>
            <w:r>
              <w:rPr>
                <w:spacing w:val="-1"/>
                <w:sz w:val="24"/>
              </w:rPr>
              <w:t xml:space="preserve"> </w:t>
            </w:r>
            <w:r>
              <w:rPr>
                <w:sz w:val="24"/>
              </w:rPr>
              <w:t>7–9</w:t>
            </w:r>
            <w:r>
              <w:rPr>
                <w:spacing w:val="-1"/>
                <w:sz w:val="24"/>
              </w:rPr>
              <w:t xml:space="preserve"> </w:t>
            </w:r>
            <w:r>
              <w:rPr>
                <w:spacing w:val="-2"/>
                <w:sz w:val="24"/>
              </w:rPr>
              <w:t>класи»</w:t>
            </w:r>
          </w:p>
          <w:p w:rsidR="00776391" w:rsidRDefault="00E850D6">
            <w:pPr>
              <w:pStyle w:val="TableParagraph"/>
              <w:ind w:right="342"/>
              <w:rPr>
                <w:sz w:val="24"/>
              </w:rPr>
            </w:pPr>
            <w:r>
              <w:rPr>
                <w:sz w:val="24"/>
              </w:rPr>
              <w:t xml:space="preserve">(1,5 години на тиждень) для закладів загальної середньої освіти, що працюють </w:t>
            </w:r>
            <w:r>
              <w:rPr>
                <w:spacing w:val="-2"/>
                <w:sz w:val="24"/>
              </w:rPr>
              <w:t xml:space="preserve">за°науково-педагогічним </w:t>
            </w:r>
            <w:proofErr w:type="spellStart"/>
            <w:r>
              <w:rPr>
                <w:sz w:val="24"/>
              </w:rPr>
              <w:t>проєктом</w:t>
            </w:r>
            <w:proofErr w:type="spellEnd"/>
            <w:r>
              <w:rPr>
                <w:spacing w:val="-15"/>
                <w:sz w:val="24"/>
              </w:rPr>
              <w:t xml:space="preserve"> </w:t>
            </w:r>
            <w:r>
              <w:rPr>
                <w:sz w:val="24"/>
              </w:rPr>
              <w:t>«Інтелект</w:t>
            </w:r>
            <w:r>
              <w:rPr>
                <w:spacing w:val="-15"/>
                <w:sz w:val="24"/>
              </w:rPr>
              <w:t xml:space="preserve"> </w:t>
            </w:r>
            <w:r>
              <w:rPr>
                <w:sz w:val="24"/>
              </w:rPr>
              <w:t>України» (авт.: Гавриш І. В.,</w:t>
            </w:r>
          </w:p>
          <w:p w:rsidR="00776391" w:rsidRDefault="00E850D6">
            <w:pPr>
              <w:pStyle w:val="TableParagraph"/>
              <w:spacing w:line="261" w:lineRule="exact"/>
              <w:rPr>
                <w:sz w:val="24"/>
              </w:rPr>
            </w:pPr>
            <w:proofErr w:type="spellStart"/>
            <w:r>
              <w:rPr>
                <w:sz w:val="24"/>
              </w:rPr>
              <w:t>Гученко</w:t>
            </w:r>
            <w:proofErr w:type="spellEnd"/>
            <w:r>
              <w:rPr>
                <w:spacing w:val="-1"/>
                <w:sz w:val="24"/>
              </w:rPr>
              <w:t xml:space="preserve"> </w:t>
            </w:r>
            <w:r>
              <w:rPr>
                <w:sz w:val="24"/>
              </w:rPr>
              <w:t>О.</w:t>
            </w:r>
            <w:r>
              <w:rPr>
                <w:spacing w:val="-1"/>
                <w:sz w:val="24"/>
              </w:rPr>
              <w:t xml:space="preserve"> </w:t>
            </w:r>
            <w:r>
              <w:rPr>
                <w:spacing w:val="-5"/>
                <w:sz w:val="24"/>
              </w:rPr>
              <w:t>В.)</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275"/>
              <w:ind w:left="0"/>
              <w:rPr>
                <w:b/>
                <w:sz w:val="24"/>
              </w:rPr>
            </w:pPr>
          </w:p>
          <w:p w:rsidR="00776391" w:rsidRDefault="00E850D6">
            <w:pPr>
              <w:pStyle w:val="TableParagraph"/>
              <w:ind w:left="15"/>
              <w:jc w:val="center"/>
              <w:rPr>
                <w:sz w:val="24"/>
              </w:rPr>
            </w:pPr>
            <w:r>
              <w:rPr>
                <w:color w:val="444444"/>
                <w:spacing w:val="-5"/>
                <w:sz w:val="24"/>
              </w:rPr>
              <w:t>7–9</w:t>
            </w:r>
          </w:p>
        </w:tc>
        <w:tc>
          <w:tcPr>
            <w:tcW w:w="1555" w:type="dxa"/>
          </w:tcPr>
          <w:p w:rsidR="00776391" w:rsidRDefault="00776391">
            <w:pPr>
              <w:pStyle w:val="TableParagraph"/>
              <w:ind w:left="0"/>
              <w:rPr>
                <w:b/>
                <w:sz w:val="24"/>
              </w:rPr>
            </w:pPr>
          </w:p>
          <w:p w:rsidR="00776391" w:rsidRDefault="00776391">
            <w:pPr>
              <w:pStyle w:val="TableParagraph"/>
              <w:spacing w:before="274"/>
              <w:ind w:left="0"/>
              <w:rPr>
                <w:b/>
                <w:sz w:val="24"/>
              </w:rPr>
            </w:pPr>
          </w:p>
          <w:p w:rsidR="00776391" w:rsidRDefault="00E850D6">
            <w:pPr>
              <w:pStyle w:val="TableParagraph"/>
              <w:spacing w:before="1" w:line="275" w:lineRule="exact"/>
              <w:ind w:left="111"/>
              <w:rPr>
                <w:sz w:val="24"/>
              </w:rPr>
            </w:pPr>
            <w:r>
              <w:rPr>
                <w:spacing w:val="-5"/>
                <w:sz w:val="24"/>
              </w:rPr>
              <w:t>ДНУ</w:t>
            </w:r>
          </w:p>
          <w:p w:rsidR="00776391" w:rsidRDefault="00E850D6">
            <w:pPr>
              <w:pStyle w:val="TableParagraph"/>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42"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ind w:left="111" w:right="593"/>
              <w:rPr>
                <w:sz w:val="24"/>
              </w:rPr>
            </w:pPr>
            <w:r>
              <w:rPr>
                <w:sz w:val="24"/>
              </w:rPr>
              <w:t>Рішення експертної комісії з літератури (української</w:t>
            </w:r>
            <w:r>
              <w:rPr>
                <w:spacing w:val="40"/>
                <w:sz w:val="24"/>
              </w:rPr>
              <w:t xml:space="preserve"> </w:t>
            </w:r>
            <w:r>
              <w:rPr>
                <w:sz w:val="24"/>
              </w:rPr>
              <w:t>та</w:t>
            </w:r>
            <w:r>
              <w:rPr>
                <w:spacing w:val="-10"/>
                <w:sz w:val="24"/>
              </w:rPr>
              <w:t xml:space="preserve"> </w:t>
            </w:r>
            <w:r>
              <w:rPr>
                <w:sz w:val="24"/>
              </w:rPr>
              <w:t>зарубіжної)</w:t>
            </w:r>
            <w:r>
              <w:rPr>
                <w:spacing w:val="-10"/>
                <w:sz w:val="24"/>
              </w:rPr>
              <w:t xml:space="preserve"> </w:t>
            </w:r>
            <w:r>
              <w:rPr>
                <w:sz w:val="24"/>
              </w:rPr>
              <w:t>від</w:t>
            </w:r>
            <w:r>
              <w:rPr>
                <w:spacing w:val="-10"/>
                <w:sz w:val="24"/>
              </w:rPr>
              <w:t xml:space="preserve"> </w:t>
            </w:r>
            <w:r>
              <w:rPr>
                <w:sz w:val="24"/>
              </w:rPr>
              <w:t>15</w:t>
            </w:r>
            <w:r>
              <w:rPr>
                <w:spacing w:val="-9"/>
                <w:sz w:val="24"/>
              </w:rPr>
              <w:t xml:space="preserve"> </w:t>
            </w:r>
            <w:r>
              <w:rPr>
                <w:sz w:val="24"/>
              </w:rPr>
              <w:t>квітня 2024 року (протокол № 4); зареєстровано у Каталозі надання грифів навчальній літературі та навчальним</w:t>
            </w:r>
          </w:p>
          <w:p w:rsidR="00776391" w:rsidRDefault="00E850D6">
            <w:pPr>
              <w:pStyle w:val="TableParagraph"/>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3.0245-</w:t>
            </w:r>
            <w:r>
              <w:rPr>
                <w:spacing w:val="-4"/>
                <w:sz w:val="24"/>
              </w:rPr>
              <w:t>2024</w:t>
            </w:r>
          </w:p>
        </w:tc>
      </w:tr>
      <w:tr w:rsidR="00776391">
        <w:trPr>
          <w:trHeight w:val="2481"/>
        </w:trPr>
        <w:tc>
          <w:tcPr>
            <w:tcW w:w="3494" w:type="dxa"/>
          </w:tcPr>
          <w:p w:rsidR="00776391" w:rsidRDefault="00E850D6">
            <w:pPr>
              <w:pStyle w:val="TableParagraph"/>
              <w:spacing w:line="271" w:lineRule="exact"/>
              <w:rPr>
                <w:sz w:val="24"/>
              </w:rPr>
            </w:pPr>
            <w:r>
              <w:rPr>
                <w:sz w:val="24"/>
              </w:rPr>
              <w:t>Навчальна</w:t>
            </w:r>
            <w:r>
              <w:rPr>
                <w:spacing w:val="-3"/>
                <w:sz w:val="24"/>
              </w:rPr>
              <w:t xml:space="preserve"> </w:t>
            </w:r>
            <w:r>
              <w:rPr>
                <w:spacing w:val="-2"/>
                <w:sz w:val="24"/>
              </w:rPr>
              <w:t>програма</w:t>
            </w:r>
          </w:p>
          <w:p w:rsidR="00776391" w:rsidRDefault="00E850D6">
            <w:pPr>
              <w:pStyle w:val="TableParagraph"/>
              <w:ind w:right="342"/>
              <w:rPr>
                <w:sz w:val="24"/>
              </w:rPr>
            </w:pPr>
            <w:r>
              <w:rPr>
                <w:sz w:val="24"/>
              </w:rPr>
              <w:t>«Математика.</w:t>
            </w:r>
            <w:r>
              <w:rPr>
                <w:spacing w:val="-9"/>
                <w:sz w:val="24"/>
              </w:rPr>
              <w:t xml:space="preserve"> </w:t>
            </w:r>
            <w:r>
              <w:rPr>
                <w:sz w:val="24"/>
              </w:rPr>
              <w:t>7–9</w:t>
            </w:r>
            <w:r>
              <w:rPr>
                <w:spacing w:val="-9"/>
                <w:sz w:val="24"/>
              </w:rPr>
              <w:t xml:space="preserve"> </w:t>
            </w:r>
            <w:r>
              <w:rPr>
                <w:sz w:val="24"/>
              </w:rPr>
              <w:t>класи»</w:t>
            </w:r>
            <w:r>
              <w:rPr>
                <w:spacing w:val="-9"/>
                <w:sz w:val="24"/>
              </w:rPr>
              <w:t xml:space="preserve"> </w:t>
            </w:r>
            <w:r>
              <w:rPr>
                <w:sz w:val="24"/>
              </w:rPr>
              <w:t xml:space="preserve">для закладів загальної середньої освіти, що працюють за </w:t>
            </w:r>
            <w:r>
              <w:rPr>
                <w:spacing w:val="-2"/>
                <w:sz w:val="24"/>
              </w:rPr>
              <w:t xml:space="preserve">науково-педагогічним </w:t>
            </w:r>
            <w:proofErr w:type="spellStart"/>
            <w:r>
              <w:rPr>
                <w:sz w:val="24"/>
              </w:rPr>
              <w:t>проєктом</w:t>
            </w:r>
            <w:proofErr w:type="spellEnd"/>
            <w:r>
              <w:rPr>
                <w:spacing w:val="-15"/>
                <w:sz w:val="24"/>
              </w:rPr>
              <w:t xml:space="preserve"> </w:t>
            </w:r>
            <w:r>
              <w:rPr>
                <w:sz w:val="24"/>
              </w:rPr>
              <w:t>«Інтелект</w:t>
            </w:r>
            <w:r>
              <w:rPr>
                <w:spacing w:val="-15"/>
                <w:sz w:val="24"/>
              </w:rPr>
              <w:t xml:space="preserve"> </w:t>
            </w:r>
            <w:r>
              <w:rPr>
                <w:sz w:val="24"/>
              </w:rPr>
              <w:t>України» (авт.: Гавриш І. В.,</w:t>
            </w:r>
          </w:p>
          <w:p w:rsidR="00776391" w:rsidRDefault="00E850D6">
            <w:pPr>
              <w:pStyle w:val="TableParagraph"/>
              <w:spacing w:line="278" w:lineRule="exact"/>
              <w:rPr>
                <w:sz w:val="24"/>
              </w:rPr>
            </w:pPr>
            <w:proofErr w:type="spellStart"/>
            <w:r>
              <w:rPr>
                <w:sz w:val="24"/>
              </w:rPr>
              <w:t>Доценко</w:t>
            </w:r>
            <w:proofErr w:type="spellEnd"/>
            <w:r>
              <w:rPr>
                <w:spacing w:val="-8"/>
                <w:sz w:val="24"/>
              </w:rPr>
              <w:t xml:space="preserve"> </w:t>
            </w:r>
            <w:r>
              <w:rPr>
                <w:sz w:val="24"/>
              </w:rPr>
              <w:t>С.</w:t>
            </w:r>
            <w:r>
              <w:rPr>
                <w:spacing w:val="-8"/>
                <w:sz w:val="24"/>
              </w:rPr>
              <w:t xml:space="preserve"> </w:t>
            </w:r>
            <w:r>
              <w:rPr>
                <w:sz w:val="24"/>
              </w:rPr>
              <w:t>О.,</w:t>
            </w:r>
            <w:r>
              <w:rPr>
                <w:spacing w:val="-8"/>
                <w:sz w:val="24"/>
              </w:rPr>
              <w:t xml:space="preserve"> </w:t>
            </w:r>
            <w:proofErr w:type="spellStart"/>
            <w:r>
              <w:rPr>
                <w:sz w:val="24"/>
              </w:rPr>
              <w:t>Горьков</w:t>
            </w:r>
            <w:proofErr w:type="spellEnd"/>
            <w:r>
              <w:rPr>
                <w:spacing w:val="-8"/>
                <w:sz w:val="24"/>
              </w:rPr>
              <w:t xml:space="preserve"> </w:t>
            </w:r>
            <w:r>
              <w:rPr>
                <w:sz w:val="24"/>
              </w:rPr>
              <w:t>О.</w:t>
            </w:r>
            <w:r>
              <w:rPr>
                <w:spacing w:val="-8"/>
                <w:sz w:val="24"/>
              </w:rPr>
              <w:t xml:space="preserve"> </w:t>
            </w:r>
            <w:r>
              <w:rPr>
                <w:sz w:val="24"/>
              </w:rPr>
              <w:t>А., Скиба С. Б.)</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272"/>
              <w:ind w:left="0"/>
              <w:rPr>
                <w:b/>
                <w:sz w:val="24"/>
              </w:rPr>
            </w:pPr>
          </w:p>
          <w:p w:rsidR="00776391" w:rsidRDefault="00E850D6">
            <w:pPr>
              <w:pStyle w:val="TableParagraph"/>
              <w:ind w:left="15"/>
              <w:jc w:val="center"/>
              <w:rPr>
                <w:sz w:val="24"/>
              </w:rPr>
            </w:pPr>
            <w:r>
              <w:rPr>
                <w:spacing w:val="-5"/>
                <w:sz w:val="24"/>
              </w:rPr>
              <w:t>7–9</w:t>
            </w:r>
          </w:p>
        </w:tc>
        <w:tc>
          <w:tcPr>
            <w:tcW w:w="1555" w:type="dxa"/>
          </w:tcPr>
          <w:p w:rsidR="00776391" w:rsidRDefault="00776391">
            <w:pPr>
              <w:pStyle w:val="TableParagraph"/>
              <w:spacing w:before="272"/>
              <w:ind w:left="0"/>
              <w:rPr>
                <w:b/>
                <w:sz w:val="24"/>
              </w:rPr>
            </w:pPr>
          </w:p>
          <w:p w:rsidR="00776391" w:rsidRDefault="00E850D6">
            <w:pPr>
              <w:pStyle w:val="TableParagraph"/>
              <w:spacing w:line="275" w:lineRule="exact"/>
              <w:ind w:left="111"/>
              <w:rPr>
                <w:sz w:val="24"/>
              </w:rPr>
            </w:pPr>
            <w:r>
              <w:rPr>
                <w:spacing w:val="-5"/>
                <w:sz w:val="24"/>
              </w:rPr>
              <w:t>ДНУ</w:t>
            </w:r>
          </w:p>
          <w:p w:rsidR="00776391" w:rsidRDefault="00E850D6">
            <w:pPr>
              <w:pStyle w:val="TableParagraph"/>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37"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spacing w:before="2"/>
              <w:ind w:left="111" w:right="593"/>
              <w:rPr>
                <w:sz w:val="24"/>
              </w:rPr>
            </w:pPr>
            <w:r>
              <w:rPr>
                <w:sz w:val="24"/>
              </w:rPr>
              <w:t>Рішення експертної комісії з</w:t>
            </w:r>
            <w:r>
              <w:rPr>
                <w:spacing w:val="-10"/>
                <w:sz w:val="24"/>
              </w:rPr>
              <w:t xml:space="preserve"> </w:t>
            </w:r>
            <w:r>
              <w:rPr>
                <w:sz w:val="24"/>
              </w:rPr>
              <w:t>математики</w:t>
            </w:r>
            <w:r>
              <w:rPr>
                <w:spacing w:val="-10"/>
                <w:sz w:val="24"/>
              </w:rPr>
              <w:t xml:space="preserve"> </w:t>
            </w:r>
            <w:r>
              <w:rPr>
                <w:sz w:val="24"/>
              </w:rPr>
              <w:t>від</w:t>
            </w:r>
            <w:r>
              <w:rPr>
                <w:spacing w:val="-10"/>
                <w:sz w:val="24"/>
              </w:rPr>
              <w:t xml:space="preserve"> </w:t>
            </w:r>
            <w:r>
              <w:rPr>
                <w:sz w:val="24"/>
              </w:rPr>
              <w:t>28</w:t>
            </w:r>
            <w:r>
              <w:rPr>
                <w:spacing w:val="-10"/>
                <w:sz w:val="24"/>
              </w:rPr>
              <w:t xml:space="preserve"> </w:t>
            </w:r>
            <w:r>
              <w:rPr>
                <w:sz w:val="24"/>
              </w:rPr>
              <w:t>лютого 2024 року (протокол № 3); зареєстровано у Каталозі надання грифів навчальній літературі та навчальним</w:t>
            </w:r>
          </w:p>
          <w:p w:rsidR="00776391" w:rsidRDefault="00E850D6">
            <w:pPr>
              <w:pStyle w:val="TableParagraph"/>
              <w:spacing w:line="257" w:lineRule="exact"/>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3.0202-</w:t>
            </w:r>
            <w:r>
              <w:rPr>
                <w:spacing w:val="-4"/>
                <w:sz w:val="24"/>
              </w:rPr>
              <w:t>2024</w:t>
            </w:r>
          </w:p>
        </w:tc>
      </w:tr>
      <w:tr w:rsidR="00776391">
        <w:trPr>
          <w:trHeight w:val="2484"/>
        </w:trPr>
        <w:tc>
          <w:tcPr>
            <w:tcW w:w="3494" w:type="dxa"/>
          </w:tcPr>
          <w:p w:rsidR="00776391" w:rsidRDefault="00E850D6">
            <w:pPr>
              <w:pStyle w:val="TableParagraph"/>
              <w:spacing w:line="242" w:lineRule="auto"/>
              <w:ind w:right="570"/>
              <w:rPr>
                <w:sz w:val="24"/>
              </w:rPr>
            </w:pPr>
            <w:r>
              <w:rPr>
                <w:sz w:val="24"/>
              </w:rPr>
              <w:lastRenderedPageBreak/>
              <w:t>Навчальна</w:t>
            </w:r>
            <w:r>
              <w:rPr>
                <w:spacing w:val="-15"/>
                <w:sz w:val="24"/>
              </w:rPr>
              <w:t xml:space="preserve"> </w:t>
            </w:r>
            <w:r>
              <w:rPr>
                <w:sz w:val="24"/>
              </w:rPr>
              <w:t>програма</w:t>
            </w:r>
            <w:r>
              <w:rPr>
                <w:spacing w:val="-15"/>
                <w:sz w:val="24"/>
              </w:rPr>
              <w:t xml:space="preserve"> </w:t>
            </w:r>
            <w:r>
              <w:rPr>
                <w:sz w:val="24"/>
              </w:rPr>
              <w:t>курсу за вибором «Еврика» для</w:t>
            </w:r>
          </w:p>
          <w:p w:rsidR="00776391" w:rsidRDefault="00E850D6">
            <w:pPr>
              <w:pStyle w:val="TableParagraph"/>
              <w:ind w:right="138"/>
              <w:rPr>
                <w:sz w:val="24"/>
              </w:rPr>
            </w:pPr>
            <w:r>
              <w:rPr>
                <w:sz w:val="24"/>
              </w:rPr>
              <w:t>5–8 класів закладів загальної середньої</w:t>
            </w:r>
            <w:r>
              <w:rPr>
                <w:spacing w:val="-13"/>
                <w:sz w:val="24"/>
              </w:rPr>
              <w:t xml:space="preserve"> </w:t>
            </w:r>
            <w:r>
              <w:rPr>
                <w:sz w:val="24"/>
              </w:rPr>
              <w:t>освіти,</w:t>
            </w:r>
            <w:r>
              <w:rPr>
                <w:spacing w:val="-13"/>
                <w:sz w:val="24"/>
              </w:rPr>
              <w:t xml:space="preserve"> </w:t>
            </w:r>
            <w:r>
              <w:rPr>
                <w:sz w:val="24"/>
              </w:rPr>
              <w:t>що</w:t>
            </w:r>
            <w:r>
              <w:rPr>
                <w:spacing w:val="-13"/>
                <w:sz w:val="24"/>
              </w:rPr>
              <w:t xml:space="preserve"> </w:t>
            </w:r>
            <w:r>
              <w:rPr>
                <w:sz w:val="24"/>
              </w:rPr>
              <w:t xml:space="preserve">працюють за науково-педагогічним </w:t>
            </w:r>
            <w:proofErr w:type="spellStart"/>
            <w:r>
              <w:rPr>
                <w:sz w:val="24"/>
              </w:rPr>
              <w:t>проєктом</w:t>
            </w:r>
            <w:proofErr w:type="spellEnd"/>
            <w:r>
              <w:rPr>
                <w:sz w:val="24"/>
              </w:rPr>
              <w:t xml:space="preserve"> «Інтелект України» (авт.: Гавриш І. В.,</w:t>
            </w:r>
          </w:p>
          <w:p w:rsidR="00776391" w:rsidRDefault="00E850D6">
            <w:pPr>
              <w:pStyle w:val="TableParagraph"/>
              <w:spacing w:line="274" w:lineRule="exact"/>
              <w:rPr>
                <w:sz w:val="24"/>
              </w:rPr>
            </w:pPr>
            <w:proofErr w:type="spellStart"/>
            <w:r>
              <w:rPr>
                <w:sz w:val="24"/>
              </w:rPr>
              <w:t>Доценко</w:t>
            </w:r>
            <w:proofErr w:type="spellEnd"/>
            <w:r>
              <w:rPr>
                <w:spacing w:val="-8"/>
                <w:sz w:val="24"/>
              </w:rPr>
              <w:t xml:space="preserve"> </w:t>
            </w:r>
            <w:r>
              <w:rPr>
                <w:sz w:val="24"/>
              </w:rPr>
              <w:t>С.</w:t>
            </w:r>
            <w:r>
              <w:rPr>
                <w:spacing w:val="-8"/>
                <w:sz w:val="24"/>
              </w:rPr>
              <w:t xml:space="preserve"> </w:t>
            </w:r>
            <w:r>
              <w:rPr>
                <w:sz w:val="24"/>
              </w:rPr>
              <w:t>О.,</w:t>
            </w:r>
            <w:r>
              <w:rPr>
                <w:spacing w:val="-8"/>
                <w:sz w:val="24"/>
              </w:rPr>
              <w:t xml:space="preserve"> </w:t>
            </w:r>
            <w:proofErr w:type="spellStart"/>
            <w:r>
              <w:rPr>
                <w:sz w:val="24"/>
              </w:rPr>
              <w:t>Горьков</w:t>
            </w:r>
            <w:proofErr w:type="spellEnd"/>
            <w:r>
              <w:rPr>
                <w:spacing w:val="-8"/>
                <w:sz w:val="24"/>
              </w:rPr>
              <w:t xml:space="preserve"> </w:t>
            </w:r>
            <w:r>
              <w:rPr>
                <w:sz w:val="24"/>
              </w:rPr>
              <w:t>О.</w:t>
            </w:r>
            <w:r>
              <w:rPr>
                <w:spacing w:val="-9"/>
                <w:sz w:val="24"/>
              </w:rPr>
              <w:t xml:space="preserve"> </w:t>
            </w:r>
            <w:r>
              <w:rPr>
                <w:sz w:val="24"/>
              </w:rPr>
              <w:t>А., Скиба С. Б.)</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270"/>
              <w:ind w:left="0"/>
              <w:rPr>
                <w:b/>
                <w:sz w:val="24"/>
              </w:rPr>
            </w:pPr>
          </w:p>
          <w:p w:rsidR="00776391" w:rsidRDefault="00E850D6">
            <w:pPr>
              <w:pStyle w:val="TableParagraph"/>
              <w:ind w:left="15"/>
              <w:jc w:val="center"/>
              <w:rPr>
                <w:sz w:val="24"/>
              </w:rPr>
            </w:pPr>
            <w:r>
              <w:rPr>
                <w:spacing w:val="-5"/>
                <w:sz w:val="24"/>
              </w:rPr>
              <w:t>5–8</w:t>
            </w:r>
          </w:p>
        </w:tc>
        <w:tc>
          <w:tcPr>
            <w:tcW w:w="1555" w:type="dxa"/>
          </w:tcPr>
          <w:p w:rsidR="00776391" w:rsidRDefault="00776391">
            <w:pPr>
              <w:pStyle w:val="TableParagraph"/>
              <w:spacing w:before="270"/>
              <w:ind w:left="0"/>
              <w:rPr>
                <w:b/>
                <w:sz w:val="24"/>
              </w:rPr>
            </w:pPr>
          </w:p>
          <w:p w:rsidR="00776391" w:rsidRDefault="00E850D6">
            <w:pPr>
              <w:pStyle w:val="TableParagraph"/>
              <w:ind w:left="111"/>
              <w:rPr>
                <w:sz w:val="24"/>
              </w:rPr>
            </w:pPr>
            <w:r>
              <w:rPr>
                <w:spacing w:val="-5"/>
                <w:sz w:val="24"/>
              </w:rPr>
              <w:t>ДНУ</w:t>
            </w:r>
          </w:p>
          <w:p w:rsidR="00776391" w:rsidRDefault="00E850D6">
            <w:pPr>
              <w:pStyle w:val="TableParagraph"/>
              <w:spacing w:before="3"/>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42"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ind w:left="111" w:right="640"/>
              <w:rPr>
                <w:sz w:val="24"/>
              </w:rPr>
            </w:pPr>
            <w:r>
              <w:rPr>
                <w:sz w:val="24"/>
              </w:rPr>
              <w:t>Рішення</w:t>
            </w:r>
            <w:r>
              <w:rPr>
                <w:spacing w:val="-15"/>
                <w:sz w:val="24"/>
              </w:rPr>
              <w:t xml:space="preserve"> </w:t>
            </w:r>
            <w:r>
              <w:rPr>
                <w:sz w:val="24"/>
              </w:rPr>
              <w:t>експертної</w:t>
            </w:r>
            <w:r>
              <w:rPr>
                <w:spacing w:val="-15"/>
                <w:sz w:val="24"/>
              </w:rPr>
              <w:t xml:space="preserve"> </w:t>
            </w:r>
            <w:r>
              <w:rPr>
                <w:sz w:val="24"/>
              </w:rPr>
              <w:t>комісії з</w:t>
            </w:r>
            <w:r>
              <w:rPr>
                <w:spacing w:val="-7"/>
                <w:sz w:val="24"/>
              </w:rPr>
              <w:t xml:space="preserve"> </w:t>
            </w:r>
            <w:r>
              <w:rPr>
                <w:sz w:val="24"/>
              </w:rPr>
              <w:t>математики</w:t>
            </w:r>
            <w:r>
              <w:rPr>
                <w:spacing w:val="-7"/>
                <w:sz w:val="24"/>
              </w:rPr>
              <w:t xml:space="preserve"> </w:t>
            </w:r>
            <w:r>
              <w:rPr>
                <w:sz w:val="24"/>
              </w:rPr>
              <w:t>від</w:t>
            </w:r>
            <w:r>
              <w:rPr>
                <w:spacing w:val="-8"/>
                <w:sz w:val="24"/>
              </w:rPr>
              <w:t xml:space="preserve"> </w:t>
            </w:r>
            <w:r>
              <w:rPr>
                <w:sz w:val="24"/>
              </w:rPr>
              <w:t>30</w:t>
            </w:r>
            <w:r>
              <w:rPr>
                <w:spacing w:val="-7"/>
                <w:sz w:val="24"/>
              </w:rPr>
              <w:t xml:space="preserve"> </w:t>
            </w:r>
            <w:r>
              <w:rPr>
                <w:sz w:val="24"/>
              </w:rPr>
              <w:t>травня 2022 року (протокол № 7); зареєстровано у Каталозі надання</w:t>
            </w:r>
            <w:r>
              <w:rPr>
                <w:spacing w:val="-11"/>
                <w:sz w:val="24"/>
              </w:rPr>
              <w:t xml:space="preserve"> </w:t>
            </w:r>
            <w:r>
              <w:rPr>
                <w:sz w:val="24"/>
              </w:rPr>
              <w:t>грифів</w:t>
            </w:r>
            <w:r>
              <w:rPr>
                <w:spacing w:val="-10"/>
                <w:sz w:val="24"/>
              </w:rPr>
              <w:t xml:space="preserve"> </w:t>
            </w:r>
            <w:r>
              <w:rPr>
                <w:sz w:val="24"/>
              </w:rPr>
              <w:t>навчальній літературі та навчальним</w:t>
            </w:r>
          </w:p>
          <w:p w:rsidR="00776391" w:rsidRDefault="00E850D6">
            <w:pPr>
              <w:pStyle w:val="TableParagraph"/>
              <w:spacing w:line="261" w:lineRule="exact"/>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3.0190-</w:t>
            </w:r>
            <w:r>
              <w:rPr>
                <w:spacing w:val="-4"/>
                <w:sz w:val="24"/>
              </w:rPr>
              <w:t>2022</w:t>
            </w:r>
          </w:p>
        </w:tc>
      </w:tr>
      <w:tr w:rsidR="00776391">
        <w:trPr>
          <w:trHeight w:val="2758"/>
        </w:trPr>
        <w:tc>
          <w:tcPr>
            <w:tcW w:w="3494" w:type="dxa"/>
          </w:tcPr>
          <w:p w:rsidR="00776391" w:rsidRDefault="00E850D6">
            <w:pPr>
              <w:pStyle w:val="TableParagraph"/>
              <w:ind w:right="138"/>
              <w:rPr>
                <w:sz w:val="24"/>
              </w:rPr>
            </w:pPr>
            <w:r>
              <w:rPr>
                <w:sz w:val="24"/>
              </w:rPr>
              <w:t>Навчальна</w:t>
            </w:r>
            <w:r>
              <w:rPr>
                <w:spacing w:val="-15"/>
                <w:sz w:val="24"/>
              </w:rPr>
              <w:t xml:space="preserve"> </w:t>
            </w:r>
            <w:r>
              <w:rPr>
                <w:sz w:val="24"/>
              </w:rPr>
              <w:t>програма</w:t>
            </w:r>
            <w:r>
              <w:rPr>
                <w:spacing w:val="-15"/>
                <w:sz w:val="24"/>
              </w:rPr>
              <w:t xml:space="preserve"> </w:t>
            </w:r>
            <w:r>
              <w:rPr>
                <w:sz w:val="24"/>
              </w:rPr>
              <w:t>«Біологія. 7–9 класи» для закладів загальної середньої освіти,</w:t>
            </w:r>
          </w:p>
          <w:p w:rsidR="00776391" w:rsidRDefault="00E850D6">
            <w:pPr>
              <w:pStyle w:val="TableParagraph"/>
              <w:spacing w:line="242" w:lineRule="auto"/>
              <w:rPr>
                <w:sz w:val="24"/>
              </w:rPr>
            </w:pPr>
            <w:r>
              <w:rPr>
                <w:sz w:val="24"/>
              </w:rPr>
              <w:t>що</w:t>
            </w:r>
            <w:r>
              <w:rPr>
                <w:spacing w:val="-13"/>
                <w:sz w:val="24"/>
              </w:rPr>
              <w:t xml:space="preserve"> </w:t>
            </w:r>
            <w:r>
              <w:rPr>
                <w:sz w:val="24"/>
              </w:rPr>
              <w:t>працюють</w:t>
            </w:r>
            <w:r>
              <w:rPr>
                <w:spacing w:val="-13"/>
                <w:sz w:val="24"/>
              </w:rPr>
              <w:t xml:space="preserve"> </w:t>
            </w:r>
            <w:r>
              <w:rPr>
                <w:sz w:val="24"/>
              </w:rPr>
              <w:t>за</w:t>
            </w:r>
            <w:r>
              <w:rPr>
                <w:spacing w:val="-14"/>
                <w:sz w:val="24"/>
              </w:rPr>
              <w:t xml:space="preserve"> </w:t>
            </w:r>
            <w:proofErr w:type="spellStart"/>
            <w:r>
              <w:rPr>
                <w:sz w:val="24"/>
              </w:rPr>
              <w:t>науково-</w:t>
            </w:r>
            <w:proofErr w:type="spellEnd"/>
            <w:r>
              <w:rPr>
                <w:sz w:val="24"/>
              </w:rPr>
              <w:t xml:space="preserve"> педагогічним </w:t>
            </w:r>
            <w:proofErr w:type="spellStart"/>
            <w:r>
              <w:rPr>
                <w:sz w:val="24"/>
              </w:rPr>
              <w:t>проєктом</w:t>
            </w:r>
            <w:proofErr w:type="spellEnd"/>
          </w:p>
          <w:p w:rsidR="00776391" w:rsidRDefault="00E850D6">
            <w:pPr>
              <w:pStyle w:val="TableParagraph"/>
              <w:ind w:right="1364"/>
              <w:rPr>
                <w:sz w:val="24"/>
              </w:rPr>
            </w:pPr>
            <w:r>
              <w:rPr>
                <w:sz w:val="24"/>
              </w:rPr>
              <w:t>«Інтелект</w:t>
            </w:r>
            <w:r>
              <w:rPr>
                <w:spacing w:val="-15"/>
                <w:sz w:val="24"/>
              </w:rPr>
              <w:t xml:space="preserve"> </w:t>
            </w:r>
            <w:r>
              <w:rPr>
                <w:sz w:val="24"/>
              </w:rPr>
              <w:t xml:space="preserve">України» (авт.: Гавриш І. В., Задорожний К. М., </w:t>
            </w:r>
            <w:proofErr w:type="spellStart"/>
            <w:r>
              <w:rPr>
                <w:sz w:val="24"/>
              </w:rPr>
              <w:t>Калиновська</w:t>
            </w:r>
            <w:proofErr w:type="spellEnd"/>
            <w:r>
              <w:rPr>
                <w:sz w:val="24"/>
              </w:rPr>
              <w:t xml:space="preserve"> Г. О.)</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134"/>
              <w:ind w:left="0"/>
              <w:rPr>
                <w:b/>
                <w:sz w:val="24"/>
              </w:rPr>
            </w:pPr>
          </w:p>
          <w:p w:rsidR="00776391" w:rsidRDefault="00E850D6">
            <w:pPr>
              <w:pStyle w:val="TableParagraph"/>
              <w:ind w:left="15"/>
              <w:jc w:val="center"/>
              <w:rPr>
                <w:sz w:val="24"/>
              </w:rPr>
            </w:pPr>
            <w:r>
              <w:rPr>
                <w:spacing w:val="-5"/>
                <w:sz w:val="24"/>
              </w:rPr>
              <w:t>7–9</w:t>
            </w:r>
          </w:p>
        </w:tc>
        <w:tc>
          <w:tcPr>
            <w:tcW w:w="1555" w:type="dxa"/>
          </w:tcPr>
          <w:p w:rsidR="00776391" w:rsidRDefault="00776391">
            <w:pPr>
              <w:pStyle w:val="TableParagraph"/>
              <w:ind w:left="0"/>
              <w:rPr>
                <w:b/>
                <w:sz w:val="24"/>
              </w:rPr>
            </w:pPr>
          </w:p>
          <w:p w:rsidR="00776391" w:rsidRDefault="00776391">
            <w:pPr>
              <w:pStyle w:val="TableParagraph"/>
              <w:spacing w:before="134"/>
              <w:ind w:left="0"/>
              <w:rPr>
                <w:b/>
                <w:sz w:val="24"/>
              </w:rPr>
            </w:pPr>
          </w:p>
          <w:p w:rsidR="00776391" w:rsidRDefault="00E850D6">
            <w:pPr>
              <w:pStyle w:val="TableParagraph"/>
              <w:spacing w:line="275" w:lineRule="exact"/>
              <w:ind w:left="111"/>
              <w:rPr>
                <w:sz w:val="24"/>
              </w:rPr>
            </w:pPr>
            <w:r>
              <w:rPr>
                <w:spacing w:val="-5"/>
                <w:sz w:val="24"/>
              </w:rPr>
              <w:t>ДНУ</w:t>
            </w:r>
          </w:p>
          <w:p w:rsidR="00776391" w:rsidRDefault="00E850D6">
            <w:pPr>
              <w:pStyle w:val="TableParagraph"/>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42"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spacing w:line="237" w:lineRule="auto"/>
              <w:ind w:left="111" w:right="640"/>
              <w:rPr>
                <w:sz w:val="24"/>
              </w:rPr>
            </w:pPr>
            <w:r>
              <w:rPr>
                <w:sz w:val="24"/>
              </w:rPr>
              <w:t>Рішення</w:t>
            </w:r>
            <w:r>
              <w:rPr>
                <w:spacing w:val="-15"/>
                <w:sz w:val="24"/>
              </w:rPr>
              <w:t xml:space="preserve"> </w:t>
            </w:r>
            <w:r>
              <w:rPr>
                <w:sz w:val="24"/>
              </w:rPr>
              <w:t>експертної</w:t>
            </w:r>
            <w:r>
              <w:rPr>
                <w:spacing w:val="-15"/>
                <w:sz w:val="24"/>
              </w:rPr>
              <w:t xml:space="preserve"> </w:t>
            </w:r>
            <w:r>
              <w:rPr>
                <w:sz w:val="24"/>
              </w:rPr>
              <w:t>комісії з біології та екології від</w:t>
            </w:r>
          </w:p>
          <w:p w:rsidR="00776391" w:rsidRDefault="00E850D6">
            <w:pPr>
              <w:pStyle w:val="TableParagraph"/>
              <w:spacing w:line="275" w:lineRule="exact"/>
              <w:ind w:left="111"/>
              <w:rPr>
                <w:sz w:val="24"/>
              </w:rPr>
            </w:pPr>
            <w:r>
              <w:rPr>
                <w:sz w:val="24"/>
              </w:rPr>
              <w:t>23</w:t>
            </w:r>
            <w:r>
              <w:rPr>
                <w:spacing w:val="-3"/>
                <w:sz w:val="24"/>
              </w:rPr>
              <w:t xml:space="preserve"> </w:t>
            </w:r>
            <w:r>
              <w:rPr>
                <w:sz w:val="24"/>
              </w:rPr>
              <w:t>лютого</w:t>
            </w:r>
            <w:r>
              <w:rPr>
                <w:spacing w:val="-1"/>
                <w:sz w:val="24"/>
              </w:rPr>
              <w:t xml:space="preserve"> </w:t>
            </w:r>
            <w:r>
              <w:rPr>
                <w:sz w:val="24"/>
              </w:rPr>
              <w:t>2024</w:t>
            </w:r>
            <w:r>
              <w:rPr>
                <w:spacing w:val="-1"/>
                <w:sz w:val="24"/>
              </w:rPr>
              <w:t xml:space="preserve"> </w:t>
            </w:r>
            <w:r>
              <w:rPr>
                <w:spacing w:val="-4"/>
                <w:sz w:val="24"/>
              </w:rPr>
              <w:t>року</w:t>
            </w:r>
          </w:p>
          <w:p w:rsidR="00776391" w:rsidRDefault="00E850D6">
            <w:pPr>
              <w:pStyle w:val="TableParagraph"/>
              <w:ind w:left="111" w:right="498"/>
              <w:rPr>
                <w:sz w:val="24"/>
              </w:rPr>
            </w:pPr>
            <w:r>
              <w:rPr>
                <w:sz w:val="24"/>
              </w:rPr>
              <w:t>(протокол № 4); зареєстровано у Каталозі надання</w:t>
            </w:r>
            <w:r>
              <w:rPr>
                <w:spacing w:val="-15"/>
                <w:sz w:val="24"/>
              </w:rPr>
              <w:t xml:space="preserve"> </w:t>
            </w:r>
            <w:r>
              <w:rPr>
                <w:sz w:val="24"/>
              </w:rPr>
              <w:t>грифів</w:t>
            </w:r>
            <w:r>
              <w:rPr>
                <w:spacing w:val="-15"/>
                <w:sz w:val="24"/>
              </w:rPr>
              <w:t xml:space="preserve"> </w:t>
            </w:r>
            <w:r>
              <w:rPr>
                <w:sz w:val="24"/>
              </w:rPr>
              <w:t>навчальній</w:t>
            </w:r>
          </w:p>
          <w:p w:rsidR="00776391" w:rsidRDefault="00E850D6">
            <w:pPr>
              <w:pStyle w:val="TableParagraph"/>
              <w:spacing w:line="274" w:lineRule="exact"/>
              <w:ind w:left="111" w:right="40"/>
              <w:rPr>
                <w:sz w:val="24"/>
              </w:rPr>
            </w:pPr>
            <w:r>
              <w:rPr>
                <w:sz w:val="24"/>
              </w:rPr>
              <w:t>літературі та навчальним програмам</w:t>
            </w:r>
            <w:r>
              <w:rPr>
                <w:spacing w:val="-13"/>
                <w:sz w:val="24"/>
              </w:rPr>
              <w:t xml:space="preserve"> </w:t>
            </w:r>
            <w:r>
              <w:rPr>
                <w:sz w:val="24"/>
              </w:rPr>
              <w:t>за</w:t>
            </w:r>
            <w:r>
              <w:rPr>
                <w:spacing w:val="-13"/>
                <w:sz w:val="24"/>
              </w:rPr>
              <w:t xml:space="preserve"> </w:t>
            </w:r>
            <w:r>
              <w:rPr>
                <w:sz w:val="24"/>
              </w:rPr>
              <w:t>№</w:t>
            </w:r>
            <w:r>
              <w:rPr>
                <w:spacing w:val="-13"/>
                <w:sz w:val="24"/>
              </w:rPr>
              <w:t xml:space="preserve"> </w:t>
            </w:r>
            <w:r>
              <w:rPr>
                <w:sz w:val="24"/>
              </w:rPr>
              <w:t>3.0194-2024</w:t>
            </w:r>
          </w:p>
        </w:tc>
      </w:tr>
      <w:tr w:rsidR="00776391">
        <w:trPr>
          <w:trHeight w:val="1381"/>
        </w:trPr>
        <w:tc>
          <w:tcPr>
            <w:tcW w:w="3494" w:type="dxa"/>
          </w:tcPr>
          <w:p w:rsidR="00776391" w:rsidRDefault="00E850D6">
            <w:pPr>
              <w:pStyle w:val="TableParagraph"/>
              <w:spacing w:line="273" w:lineRule="exact"/>
              <w:rPr>
                <w:sz w:val="24"/>
              </w:rPr>
            </w:pPr>
            <w:r>
              <w:rPr>
                <w:sz w:val="24"/>
              </w:rPr>
              <w:t>Навчальна</w:t>
            </w:r>
            <w:r>
              <w:rPr>
                <w:spacing w:val="-3"/>
                <w:sz w:val="24"/>
              </w:rPr>
              <w:t xml:space="preserve"> </w:t>
            </w:r>
            <w:r>
              <w:rPr>
                <w:spacing w:val="-2"/>
                <w:sz w:val="24"/>
              </w:rPr>
              <w:t>програма</w:t>
            </w:r>
          </w:p>
          <w:p w:rsidR="00776391" w:rsidRDefault="00E850D6">
            <w:pPr>
              <w:pStyle w:val="TableParagraph"/>
              <w:spacing w:before="2"/>
              <w:rPr>
                <w:sz w:val="24"/>
              </w:rPr>
            </w:pPr>
            <w:r>
              <w:rPr>
                <w:sz w:val="24"/>
              </w:rPr>
              <w:t>«Географія. 6–9 класи» для закладів</w:t>
            </w:r>
            <w:r>
              <w:rPr>
                <w:spacing w:val="-15"/>
                <w:sz w:val="24"/>
              </w:rPr>
              <w:t xml:space="preserve"> </w:t>
            </w:r>
            <w:r>
              <w:rPr>
                <w:sz w:val="24"/>
              </w:rPr>
              <w:t>загальної</w:t>
            </w:r>
            <w:r>
              <w:rPr>
                <w:spacing w:val="-15"/>
                <w:sz w:val="24"/>
              </w:rPr>
              <w:t xml:space="preserve"> </w:t>
            </w:r>
            <w:r>
              <w:rPr>
                <w:sz w:val="24"/>
              </w:rPr>
              <w:t>середньої освіти, що працюють</w:t>
            </w:r>
          </w:p>
          <w:p w:rsidR="00776391" w:rsidRDefault="00E850D6">
            <w:pPr>
              <w:pStyle w:val="TableParagraph"/>
              <w:spacing w:line="259" w:lineRule="exact"/>
              <w:rPr>
                <w:sz w:val="24"/>
              </w:rPr>
            </w:pPr>
            <w:r>
              <w:rPr>
                <w:sz w:val="24"/>
              </w:rPr>
              <w:t>за</w:t>
            </w:r>
            <w:r>
              <w:rPr>
                <w:spacing w:val="-3"/>
                <w:sz w:val="24"/>
              </w:rPr>
              <w:t xml:space="preserve"> </w:t>
            </w:r>
            <w:r>
              <w:rPr>
                <w:sz w:val="24"/>
              </w:rPr>
              <w:t>науково-</w:t>
            </w:r>
            <w:r>
              <w:rPr>
                <w:spacing w:val="-2"/>
                <w:sz w:val="24"/>
              </w:rPr>
              <w:t>педагогічним</w:t>
            </w:r>
          </w:p>
        </w:tc>
        <w:tc>
          <w:tcPr>
            <w:tcW w:w="1089" w:type="dxa"/>
          </w:tcPr>
          <w:p w:rsidR="00776391" w:rsidRDefault="00776391">
            <w:pPr>
              <w:pStyle w:val="TableParagraph"/>
              <w:spacing w:before="272"/>
              <w:ind w:left="0"/>
              <w:rPr>
                <w:b/>
                <w:sz w:val="24"/>
              </w:rPr>
            </w:pPr>
          </w:p>
          <w:p w:rsidR="00776391" w:rsidRDefault="00E850D6">
            <w:pPr>
              <w:pStyle w:val="TableParagraph"/>
              <w:ind w:left="15"/>
              <w:jc w:val="center"/>
              <w:rPr>
                <w:sz w:val="24"/>
              </w:rPr>
            </w:pPr>
            <w:r>
              <w:rPr>
                <w:spacing w:val="-5"/>
                <w:sz w:val="24"/>
              </w:rPr>
              <w:t>6–9</w:t>
            </w:r>
          </w:p>
        </w:tc>
        <w:tc>
          <w:tcPr>
            <w:tcW w:w="1555" w:type="dxa"/>
          </w:tcPr>
          <w:p w:rsidR="00776391" w:rsidRDefault="00E850D6">
            <w:pPr>
              <w:pStyle w:val="TableParagraph"/>
              <w:spacing w:line="273" w:lineRule="exact"/>
              <w:ind w:left="111"/>
              <w:rPr>
                <w:sz w:val="24"/>
              </w:rPr>
            </w:pPr>
            <w:r>
              <w:rPr>
                <w:spacing w:val="-5"/>
                <w:sz w:val="24"/>
              </w:rPr>
              <w:t>ДНУ</w:t>
            </w:r>
          </w:p>
          <w:p w:rsidR="00776391" w:rsidRDefault="00E850D6">
            <w:pPr>
              <w:pStyle w:val="TableParagraph"/>
              <w:spacing w:before="2"/>
              <w:ind w:left="111"/>
              <w:rPr>
                <w:sz w:val="24"/>
              </w:rPr>
            </w:pPr>
            <w:r>
              <w:rPr>
                <w:spacing w:val="-2"/>
                <w:sz w:val="24"/>
              </w:rPr>
              <w:t>«Інститут Модернізації змісту</w:t>
            </w:r>
          </w:p>
          <w:p w:rsidR="00776391" w:rsidRDefault="00E850D6">
            <w:pPr>
              <w:pStyle w:val="TableParagraph"/>
              <w:spacing w:line="259" w:lineRule="exact"/>
              <w:ind w:left="111"/>
              <w:rPr>
                <w:sz w:val="24"/>
              </w:rPr>
            </w:pPr>
            <w:r>
              <w:rPr>
                <w:spacing w:val="-2"/>
                <w:sz w:val="24"/>
              </w:rPr>
              <w:t>освіти»</w:t>
            </w:r>
          </w:p>
        </w:tc>
        <w:tc>
          <w:tcPr>
            <w:tcW w:w="3542" w:type="dxa"/>
          </w:tcPr>
          <w:p w:rsidR="00776391" w:rsidRDefault="00E850D6">
            <w:pPr>
              <w:pStyle w:val="TableParagraph"/>
              <w:spacing w:line="242"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spacing w:line="271" w:lineRule="exact"/>
              <w:ind w:left="111"/>
              <w:rPr>
                <w:sz w:val="24"/>
              </w:rPr>
            </w:pPr>
            <w:r>
              <w:rPr>
                <w:sz w:val="24"/>
              </w:rPr>
              <w:t>Рішення</w:t>
            </w:r>
            <w:r>
              <w:rPr>
                <w:spacing w:val="-4"/>
                <w:sz w:val="24"/>
              </w:rPr>
              <w:t xml:space="preserve"> </w:t>
            </w:r>
            <w:r>
              <w:rPr>
                <w:sz w:val="24"/>
              </w:rPr>
              <w:t>експертної</w:t>
            </w:r>
            <w:r>
              <w:rPr>
                <w:spacing w:val="-3"/>
                <w:sz w:val="24"/>
              </w:rPr>
              <w:t xml:space="preserve"> </w:t>
            </w:r>
            <w:r>
              <w:rPr>
                <w:spacing w:val="-2"/>
                <w:sz w:val="24"/>
              </w:rPr>
              <w:t>комісії</w:t>
            </w:r>
          </w:p>
          <w:p w:rsidR="00776391" w:rsidRDefault="00E850D6">
            <w:pPr>
              <w:pStyle w:val="TableParagraph"/>
              <w:spacing w:line="274" w:lineRule="exact"/>
              <w:ind w:left="111" w:right="498"/>
              <w:rPr>
                <w:sz w:val="24"/>
              </w:rPr>
            </w:pPr>
            <w:r>
              <w:rPr>
                <w:sz w:val="24"/>
              </w:rPr>
              <w:t>з географії від 25 травня 2022</w:t>
            </w:r>
            <w:r>
              <w:rPr>
                <w:spacing w:val="-9"/>
                <w:sz w:val="24"/>
              </w:rPr>
              <w:t xml:space="preserve"> </w:t>
            </w:r>
            <w:r>
              <w:rPr>
                <w:sz w:val="24"/>
              </w:rPr>
              <w:t>року</w:t>
            </w:r>
            <w:r>
              <w:rPr>
                <w:spacing w:val="-10"/>
                <w:sz w:val="24"/>
              </w:rPr>
              <w:t xml:space="preserve"> </w:t>
            </w:r>
            <w:r>
              <w:rPr>
                <w:sz w:val="24"/>
              </w:rPr>
              <w:t>(протокол</w:t>
            </w:r>
            <w:r>
              <w:rPr>
                <w:spacing w:val="-10"/>
                <w:sz w:val="24"/>
              </w:rPr>
              <w:t xml:space="preserve"> </w:t>
            </w:r>
            <w:r>
              <w:rPr>
                <w:sz w:val="24"/>
              </w:rPr>
              <w:t>№</w:t>
            </w:r>
            <w:r>
              <w:rPr>
                <w:spacing w:val="-9"/>
                <w:sz w:val="24"/>
              </w:rPr>
              <w:t xml:space="preserve"> </w:t>
            </w:r>
            <w:r>
              <w:rPr>
                <w:sz w:val="24"/>
              </w:rPr>
              <w:t>4);</w:t>
            </w:r>
          </w:p>
        </w:tc>
      </w:tr>
    </w:tbl>
    <w:p w:rsidR="00776391" w:rsidRDefault="00776391">
      <w:pPr>
        <w:spacing w:line="274" w:lineRule="exact"/>
        <w:rPr>
          <w:sz w:val="24"/>
        </w:rPr>
        <w:sectPr w:rsidR="00776391">
          <w:type w:val="continuous"/>
          <w:pgSz w:w="12240" w:h="15840"/>
          <w:pgMar w:top="1120" w:right="740" w:bottom="1240" w:left="1580" w:header="0" w:footer="1004"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494"/>
        <w:gridCol w:w="1089"/>
        <w:gridCol w:w="1555"/>
        <w:gridCol w:w="3542"/>
      </w:tblGrid>
      <w:tr w:rsidR="00776391">
        <w:trPr>
          <w:trHeight w:val="1103"/>
        </w:trPr>
        <w:tc>
          <w:tcPr>
            <w:tcW w:w="3494" w:type="dxa"/>
          </w:tcPr>
          <w:p w:rsidR="00776391" w:rsidRDefault="00E850D6">
            <w:pPr>
              <w:pStyle w:val="TableParagraph"/>
              <w:ind w:right="304"/>
              <w:jc w:val="both"/>
              <w:rPr>
                <w:sz w:val="24"/>
              </w:rPr>
            </w:pPr>
            <w:proofErr w:type="spellStart"/>
            <w:r>
              <w:rPr>
                <w:sz w:val="24"/>
              </w:rPr>
              <w:lastRenderedPageBreak/>
              <w:t>проєктом</w:t>
            </w:r>
            <w:proofErr w:type="spellEnd"/>
            <w:r>
              <w:rPr>
                <w:sz w:val="24"/>
              </w:rPr>
              <w:t xml:space="preserve"> «Інтелект України» (авт.:</w:t>
            </w:r>
            <w:r>
              <w:rPr>
                <w:spacing w:val="-7"/>
                <w:sz w:val="24"/>
              </w:rPr>
              <w:t xml:space="preserve"> </w:t>
            </w:r>
            <w:r>
              <w:rPr>
                <w:sz w:val="24"/>
              </w:rPr>
              <w:t>Гавриш</w:t>
            </w:r>
            <w:r>
              <w:rPr>
                <w:spacing w:val="-7"/>
                <w:sz w:val="24"/>
              </w:rPr>
              <w:t xml:space="preserve"> </w:t>
            </w:r>
            <w:r>
              <w:rPr>
                <w:sz w:val="24"/>
              </w:rPr>
              <w:t>І.</w:t>
            </w:r>
            <w:r>
              <w:rPr>
                <w:spacing w:val="-7"/>
                <w:sz w:val="24"/>
              </w:rPr>
              <w:t xml:space="preserve"> </w:t>
            </w:r>
            <w:r>
              <w:rPr>
                <w:sz w:val="24"/>
              </w:rPr>
              <w:t>В.,</w:t>
            </w:r>
            <w:r>
              <w:rPr>
                <w:spacing w:val="-7"/>
                <w:sz w:val="24"/>
              </w:rPr>
              <w:t xml:space="preserve"> </w:t>
            </w:r>
            <w:proofErr w:type="spellStart"/>
            <w:r>
              <w:rPr>
                <w:sz w:val="24"/>
              </w:rPr>
              <w:t>Гога</w:t>
            </w:r>
            <w:proofErr w:type="spellEnd"/>
            <w:r>
              <w:rPr>
                <w:spacing w:val="-7"/>
                <w:sz w:val="24"/>
              </w:rPr>
              <w:t xml:space="preserve"> </w:t>
            </w:r>
            <w:r>
              <w:rPr>
                <w:sz w:val="24"/>
              </w:rPr>
              <w:t>С.</w:t>
            </w:r>
            <w:r>
              <w:rPr>
                <w:spacing w:val="-7"/>
                <w:sz w:val="24"/>
              </w:rPr>
              <w:t xml:space="preserve"> </w:t>
            </w:r>
            <w:r>
              <w:rPr>
                <w:sz w:val="24"/>
              </w:rPr>
              <w:t>С., Свір Н. В.)</w:t>
            </w:r>
          </w:p>
        </w:tc>
        <w:tc>
          <w:tcPr>
            <w:tcW w:w="1089" w:type="dxa"/>
          </w:tcPr>
          <w:p w:rsidR="00776391" w:rsidRDefault="00776391">
            <w:pPr>
              <w:pStyle w:val="TableParagraph"/>
              <w:ind w:left="0"/>
              <w:rPr>
                <w:sz w:val="24"/>
              </w:rPr>
            </w:pPr>
          </w:p>
        </w:tc>
        <w:tc>
          <w:tcPr>
            <w:tcW w:w="1555" w:type="dxa"/>
          </w:tcPr>
          <w:p w:rsidR="00776391" w:rsidRDefault="00776391">
            <w:pPr>
              <w:pStyle w:val="TableParagraph"/>
              <w:ind w:left="0"/>
              <w:rPr>
                <w:sz w:val="24"/>
              </w:rPr>
            </w:pPr>
          </w:p>
        </w:tc>
        <w:tc>
          <w:tcPr>
            <w:tcW w:w="3542" w:type="dxa"/>
          </w:tcPr>
          <w:p w:rsidR="00776391" w:rsidRDefault="00E850D6">
            <w:pPr>
              <w:pStyle w:val="TableParagraph"/>
              <w:ind w:left="111" w:right="498"/>
              <w:rPr>
                <w:sz w:val="24"/>
              </w:rPr>
            </w:pPr>
            <w:r>
              <w:rPr>
                <w:sz w:val="24"/>
              </w:rPr>
              <w:t>зареєстровано у Каталозі надання</w:t>
            </w:r>
            <w:r>
              <w:rPr>
                <w:spacing w:val="-15"/>
                <w:sz w:val="24"/>
              </w:rPr>
              <w:t xml:space="preserve"> </w:t>
            </w:r>
            <w:r>
              <w:rPr>
                <w:sz w:val="24"/>
              </w:rPr>
              <w:t>грифів</w:t>
            </w:r>
            <w:r>
              <w:rPr>
                <w:spacing w:val="-15"/>
                <w:sz w:val="24"/>
              </w:rPr>
              <w:t xml:space="preserve"> </w:t>
            </w:r>
            <w:r>
              <w:rPr>
                <w:sz w:val="24"/>
              </w:rPr>
              <w:t>навчальній літературі та навчальним</w:t>
            </w:r>
          </w:p>
          <w:p w:rsidR="00776391" w:rsidRDefault="00E850D6">
            <w:pPr>
              <w:pStyle w:val="TableParagraph"/>
              <w:spacing w:line="257" w:lineRule="exact"/>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3.0196-</w:t>
            </w:r>
            <w:r>
              <w:rPr>
                <w:spacing w:val="-4"/>
                <w:sz w:val="24"/>
              </w:rPr>
              <w:t>2022</w:t>
            </w:r>
          </w:p>
        </w:tc>
      </w:tr>
      <w:tr w:rsidR="00776391">
        <w:trPr>
          <w:trHeight w:val="2759"/>
        </w:trPr>
        <w:tc>
          <w:tcPr>
            <w:tcW w:w="3494" w:type="dxa"/>
          </w:tcPr>
          <w:p w:rsidR="00776391" w:rsidRDefault="00E850D6">
            <w:pPr>
              <w:pStyle w:val="TableParagraph"/>
              <w:ind w:right="332"/>
              <w:rPr>
                <w:sz w:val="24"/>
              </w:rPr>
            </w:pPr>
            <w:r>
              <w:rPr>
                <w:sz w:val="24"/>
              </w:rPr>
              <w:t>Навчальна</w:t>
            </w:r>
            <w:r>
              <w:rPr>
                <w:spacing w:val="-15"/>
                <w:sz w:val="24"/>
              </w:rPr>
              <w:t xml:space="preserve"> </w:t>
            </w:r>
            <w:r>
              <w:rPr>
                <w:sz w:val="24"/>
              </w:rPr>
              <w:t>програма</w:t>
            </w:r>
            <w:r>
              <w:rPr>
                <w:spacing w:val="-15"/>
                <w:sz w:val="24"/>
              </w:rPr>
              <w:t xml:space="preserve"> </w:t>
            </w:r>
            <w:r>
              <w:rPr>
                <w:sz w:val="24"/>
              </w:rPr>
              <w:t xml:space="preserve">«Фізика. 7–9 класи» для закладів загальної середньої освіти, що працюють за </w:t>
            </w:r>
            <w:proofErr w:type="spellStart"/>
            <w:r>
              <w:rPr>
                <w:sz w:val="24"/>
              </w:rPr>
              <w:t>науково-</w:t>
            </w:r>
            <w:proofErr w:type="spellEnd"/>
            <w:r>
              <w:rPr>
                <w:sz w:val="24"/>
              </w:rPr>
              <w:t xml:space="preserve"> педагогічним </w:t>
            </w:r>
            <w:proofErr w:type="spellStart"/>
            <w:r>
              <w:rPr>
                <w:sz w:val="24"/>
              </w:rPr>
              <w:t>проєктом</w:t>
            </w:r>
            <w:proofErr w:type="spellEnd"/>
          </w:p>
          <w:p w:rsidR="00776391" w:rsidRDefault="00E850D6">
            <w:pPr>
              <w:pStyle w:val="TableParagraph"/>
              <w:ind w:right="858"/>
              <w:rPr>
                <w:sz w:val="24"/>
              </w:rPr>
            </w:pPr>
            <w:r>
              <w:rPr>
                <w:sz w:val="24"/>
              </w:rPr>
              <w:t>«Інтелект України» (авт.:</w:t>
            </w:r>
            <w:r>
              <w:rPr>
                <w:spacing w:val="-13"/>
                <w:sz w:val="24"/>
              </w:rPr>
              <w:t xml:space="preserve"> </w:t>
            </w:r>
            <w:r>
              <w:rPr>
                <w:sz w:val="24"/>
              </w:rPr>
              <w:t>Бондаренко</w:t>
            </w:r>
            <w:r>
              <w:rPr>
                <w:spacing w:val="-13"/>
                <w:sz w:val="24"/>
              </w:rPr>
              <w:t xml:space="preserve"> </w:t>
            </w:r>
            <w:r>
              <w:rPr>
                <w:sz w:val="24"/>
              </w:rPr>
              <w:t>М.</w:t>
            </w:r>
            <w:r>
              <w:rPr>
                <w:spacing w:val="-13"/>
                <w:sz w:val="24"/>
              </w:rPr>
              <w:t xml:space="preserve"> </w:t>
            </w:r>
            <w:r>
              <w:rPr>
                <w:sz w:val="24"/>
              </w:rPr>
              <w:t xml:space="preserve">В., </w:t>
            </w:r>
            <w:proofErr w:type="spellStart"/>
            <w:r>
              <w:rPr>
                <w:sz w:val="24"/>
              </w:rPr>
              <w:t>Євлахова</w:t>
            </w:r>
            <w:proofErr w:type="spellEnd"/>
            <w:r>
              <w:rPr>
                <w:sz w:val="24"/>
              </w:rPr>
              <w:t xml:space="preserve"> О. М.)</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135"/>
              <w:ind w:left="0"/>
              <w:rPr>
                <w:b/>
                <w:sz w:val="24"/>
              </w:rPr>
            </w:pPr>
          </w:p>
          <w:p w:rsidR="00776391" w:rsidRDefault="00E850D6">
            <w:pPr>
              <w:pStyle w:val="TableParagraph"/>
              <w:spacing w:before="1"/>
              <w:ind w:left="15"/>
              <w:jc w:val="center"/>
              <w:rPr>
                <w:sz w:val="24"/>
              </w:rPr>
            </w:pPr>
            <w:r>
              <w:rPr>
                <w:spacing w:val="-5"/>
                <w:sz w:val="24"/>
              </w:rPr>
              <w:t>7–9</w:t>
            </w:r>
          </w:p>
        </w:tc>
        <w:tc>
          <w:tcPr>
            <w:tcW w:w="1555" w:type="dxa"/>
          </w:tcPr>
          <w:p w:rsidR="00776391" w:rsidRDefault="00776391">
            <w:pPr>
              <w:pStyle w:val="TableParagraph"/>
              <w:ind w:left="0"/>
              <w:rPr>
                <w:b/>
                <w:sz w:val="24"/>
              </w:rPr>
            </w:pPr>
          </w:p>
          <w:p w:rsidR="00776391" w:rsidRDefault="00776391">
            <w:pPr>
              <w:pStyle w:val="TableParagraph"/>
              <w:spacing w:before="135"/>
              <w:ind w:left="0"/>
              <w:rPr>
                <w:b/>
                <w:sz w:val="24"/>
              </w:rPr>
            </w:pPr>
          </w:p>
          <w:p w:rsidR="00776391" w:rsidRDefault="00E850D6">
            <w:pPr>
              <w:pStyle w:val="TableParagraph"/>
              <w:ind w:left="111"/>
              <w:rPr>
                <w:sz w:val="24"/>
              </w:rPr>
            </w:pPr>
            <w:r>
              <w:rPr>
                <w:spacing w:val="-5"/>
                <w:sz w:val="24"/>
              </w:rPr>
              <w:t>ДНУ</w:t>
            </w:r>
          </w:p>
          <w:p w:rsidR="00776391" w:rsidRDefault="00E850D6">
            <w:pPr>
              <w:pStyle w:val="TableParagraph"/>
              <w:spacing w:before="3"/>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42"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ind w:left="111" w:right="640"/>
              <w:rPr>
                <w:sz w:val="24"/>
              </w:rPr>
            </w:pPr>
            <w:r>
              <w:rPr>
                <w:sz w:val="24"/>
              </w:rPr>
              <w:t>Рішення</w:t>
            </w:r>
            <w:r>
              <w:rPr>
                <w:spacing w:val="-15"/>
                <w:sz w:val="24"/>
              </w:rPr>
              <w:t xml:space="preserve"> </w:t>
            </w:r>
            <w:r>
              <w:rPr>
                <w:sz w:val="24"/>
              </w:rPr>
              <w:t>експертної</w:t>
            </w:r>
            <w:r>
              <w:rPr>
                <w:spacing w:val="-15"/>
                <w:sz w:val="24"/>
              </w:rPr>
              <w:t xml:space="preserve"> </w:t>
            </w:r>
            <w:r>
              <w:rPr>
                <w:sz w:val="24"/>
              </w:rPr>
              <w:t>комісії з фізики й астрономії від 22 березня 2024 року</w:t>
            </w:r>
          </w:p>
          <w:p w:rsidR="00776391" w:rsidRDefault="00E850D6">
            <w:pPr>
              <w:pStyle w:val="TableParagraph"/>
              <w:ind w:left="111" w:right="498"/>
              <w:rPr>
                <w:sz w:val="24"/>
              </w:rPr>
            </w:pPr>
            <w:r>
              <w:rPr>
                <w:sz w:val="24"/>
              </w:rPr>
              <w:t>(протокол № 6); зареєстровано у Каталозі надання</w:t>
            </w:r>
            <w:r>
              <w:rPr>
                <w:spacing w:val="-15"/>
                <w:sz w:val="24"/>
              </w:rPr>
              <w:t xml:space="preserve"> </w:t>
            </w:r>
            <w:r>
              <w:rPr>
                <w:sz w:val="24"/>
              </w:rPr>
              <w:t>грифів</w:t>
            </w:r>
            <w:r>
              <w:rPr>
                <w:spacing w:val="-15"/>
                <w:sz w:val="24"/>
              </w:rPr>
              <w:t xml:space="preserve"> </w:t>
            </w:r>
            <w:r>
              <w:rPr>
                <w:sz w:val="24"/>
              </w:rPr>
              <w:t>навчальній літературі та навчальним</w:t>
            </w:r>
          </w:p>
          <w:p w:rsidR="00776391" w:rsidRDefault="00E850D6">
            <w:pPr>
              <w:pStyle w:val="TableParagraph"/>
              <w:spacing w:line="257" w:lineRule="exact"/>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3.0208-</w:t>
            </w:r>
            <w:r>
              <w:rPr>
                <w:spacing w:val="-4"/>
                <w:sz w:val="24"/>
              </w:rPr>
              <w:t>2024</w:t>
            </w:r>
          </w:p>
        </w:tc>
      </w:tr>
      <w:tr w:rsidR="00776391">
        <w:trPr>
          <w:trHeight w:val="2486"/>
        </w:trPr>
        <w:tc>
          <w:tcPr>
            <w:tcW w:w="3494" w:type="dxa"/>
          </w:tcPr>
          <w:p w:rsidR="00776391" w:rsidRDefault="00E850D6">
            <w:pPr>
              <w:pStyle w:val="TableParagraph"/>
              <w:ind w:right="342"/>
              <w:rPr>
                <w:sz w:val="24"/>
              </w:rPr>
            </w:pPr>
            <w:r>
              <w:rPr>
                <w:sz w:val="24"/>
              </w:rPr>
              <w:t>Навчальна</w:t>
            </w:r>
            <w:r>
              <w:rPr>
                <w:spacing w:val="-15"/>
                <w:sz w:val="24"/>
              </w:rPr>
              <w:t xml:space="preserve"> </w:t>
            </w:r>
            <w:r>
              <w:rPr>
                <w:sz w:val="24"/>
              </w:rPr>
              <w:t>програма</w:t>
            </w:r>
            <w:r>
              <w:rPr>
                <w:spacing w:val="-15"/>
                <w:sz w:val="24"/>
              </w:rPr>
              <w:t xml:space="preserve"> </w:t>
            </w:r>
            <w:r>
              <w:rPr>
                <w:sz w:val="24"/>
              </w:rPr>
              <w:t xml:space="preserve">«Хімія. 7–9 класи» для закладів загальної середньої освіти, що працюють за </w:t>
            </w:r>
            <w:proofErr w:type="spellStart"/>
            <w:r>
              <w:rPr>
                <w:sz w:val="24"/>
              </w:rPr>
              <w:t>науково-</w:t>
            </w:r>
            <w:proofErr w:type="spellEnd"/>
            <w:r>
              <w:rPr>
                <w:sz w:val="24"/>
              </w:rPr>
              <w:t xml:space="preserve"> педагогічним </w:t>
            </w:r>
            <w:proofErr w:type="spellStart"/>
            <w:r>
              <w:rPr>
                <w:sz w:val="24"/>
              </w:rPr>
              <w:t>проєктом</w:t>
            </w:r>
            <w:proofErr w:type="spellEnd"/>
          </w:p>
          <w:p w:rsidR="00776391" w:rsidRDefault="00E850D6">
            <w:pPr>
              <w:pStyle w:val="TableParagraph"/>
              <w:spacing w:before="1" w:line="237" w:lineRule="auto"/>
              <w:ind w:right="1364"/>
              <w:rPr>
                <w:sz w:val="24"/>
              </w:rPr>
            </w:pPr>
            <w:r>
              <w:rPr>
                <w:sz w:val="24"/>
              </w:rPr>
              <w:t>«Інтелект</w:t>
            </w:r>
            <w:r>
              <w:rPr>
                <w:spacing w:val="-15"/>
                <w:sz w:val="24"/>
              </w:rPr>
              <w:t xml:space="preserve"> </w:t>
            </w:r>
            <w:r>
              <w:rPr>
                <w:sz w:val="24"/>
              </w:rPr>
              <w:t>України» (авт.: Гавриш І. В.,</w:t>
            </w:r>
          </w:p>
          <w:p w:rsidR="00776391" w:rsidRDefault="00E850D6">
            <w:pPr>
              <w:pStyle w:val="TableParagraph"/>
              <w:spacing w:line="274" w:lineRule="exact"/>
              <w:rPr>
                <w:sz w:val="24"/>
              </w:rPr>
            </w:pPr>
            <w:r>
              <w:rPr>
                <w:sz w:val="24"/>
              </w:rPr>
              <w:t>Зубова</w:t>
            </w:r>
            <w:r>
              <w:rPr>
                <w:spacing w:val="-9"/>
                <w:sz w:val="24"/>
              </w:rPr>
              <w:t xml:space="preserve"> </w:t>
            </w:r>
            <w:r>
              <w:rPr>
                <w:sz w:val="24"/>
              </w:rPr>
              <w:t>Т.</w:t>
            </w:r>
            <w:r>
              <w:rPr>
                <w:spacing w:val="-8"/>
                <w:sz w:val="24"/>
              </w:rPr>
              <w:t xml:space="preserve"> </w:t>
            </w:r>
            <w:r>
              <w:rPr>
                <w:sz w:val="24"/>
              </w:rPr>
              <w:t>М.,</w:t>
            </w:r>
            <w:r>
              <w:rPr>
                <w:spacing w:val="-8"/>
                <w:sz w:val="24"/>
              </w:rPr>
              <w:t xml:space="preserve"> </w:t>
            </w:r>
            <w:r>
              <w:rPr>
                <w:sz w:val="24"/>
              </w:rPr>
              <w:t>Макєєв</w:t>
            </w:r>
            <w:r>
              <w:rPr>
                <w:spacing w:val="-8"/>
                <w:sz w:val="24"/>
              </w:rPr>
              <w:t xml:space="preserve"> </w:t>
            </w:r>
            <w:r>
              <w:rPr>
                <w:sz w:val="24"/>
              </w:rPr>
              <w:t>С.</w:t>
            </w:r>
            <w:r>
              <w:rPr>
                <w:spacing w:val="-8"/>
                <w:sz w:val="24"/>
              </w:rPr>
              <w:t xml:space="preserve"> </w:t>
            </w:r>
            <w:r>
              <w:rPr>
                <w:sz w:val="24"/>
              </w:rPr>
              <w:t>Ю., Сизих Ю. В.)</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272"/>
              <w:ind w:left="0"/>
              <w:rPr>
                <w:b/>
                <w:sz w:val="24"/>
              </w:rPr>
            </w:pPr>
          </w:p>
          <w:p w:rsidR="00776391" w:rsidRDefault="00E850D6">
            <w:pPr>
              <w:pStyle w:val="TableParagraph"/>
              <w:ind w:left="15"/>
              <w:jc w:val="center"/>
              <w:rPr>
                <w:sz w:val="24"/>
              </w:rPr>
            </w:pPr>
            <w:r>
              <w:rPr>
                <w:spacing w:val="-5"/>
                <w:sz w:val="24"/>
              </w:rPr>
              <w:t>7–9</w:t>
            </w:r>
          </w:p>
        </w:tc>
        <w:tc>
          <w:tcPr>
            <w:tcW w:w="1555" w:type="dxa"/>
          </w:tcPr>
          <w:p w:rsidR="00776391" w:rsidRDefault="00776391">
            <w:pPr>
              <w:pStyle w:val="TableParagraph"/>
              <w:spacing w:before="272"/>
              <w:ind w:left="0"/>
              <w:rPr>
                <w:b/>
                <w:sz w:val="24"/>
              </w:rPr>
            </w:pPr>
          </w:p>
          <w:p w:rsidR="00776391" w:rsidRDefault="00E850D6">
            <w:pPr>
              <w:pStyle w:val="TableParagraph"/>
              <w:ind w:left="111"/>
              <w:rPr>
                <w:sz w:val="24"/>
              </w:rPr>
            </w:pPr>
            <w:r>
              <w:rPr>
                <w:spacing w:val="-5"/>
                <w:sz w:val="24"/>
              </w:rPr>
              <w:t>ДНУ</w:t>
            </w:r>
          </w:p>
          <w:p w:rsidR="00776391" w:rsidRDefault="00E850D6">
            <w:pPr>
              <w:pStyle w:val="TableParagraph"/>
              <w:spacing w:before="3"/>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42"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spacing w:line="271" w:lineRule="exact"/>
              <w:ind w:left="111"/>
              <w:rPr>
                <w:sz w:val="24"/>
              </w:rPr>
            </w:pPr>
            <w:r>
              <w:rPr>
                <w:sz w:val="24"/>
              </w:rPr>
              <w:t>Рішення</w:t>
            </w:r>
            <w:r>
              <w:rPr>
                <w:spacing w:val="-4"/>
                <w:sz w:val="24"/>
              </w:rPr>
              <w:t xml:space="preserve"> </w:t>
            </w:r>
            <w:r>
              <w:rPr>
                <w:sz w:val="24"/>
              </w:rPr>
              <w:t>експертної</w:t>
            </w:r>
            <w:r>
              <w:rPr>
                <w:spacing w:val="-3"/>
                <w:sz w:val="24"/>
              </w:rPr>
              <w:t xml:space="preserve"> </w:t>
            </w:r>
            <w:r>
              <w:rPr>
                <w:spacing w:val="-2"/>
                <w:sz w:val="24"/>
              </w:rPr>
              <w:t>комісії</w:t>
            </w:r>
          </w:p>
          <w:p w:rsidR="00776391" w:rsidRDefault="00E850D6">
            <w:pPr>
              <w:pStyle w:val="TableParagraph"/>
              <w:ind w:left="111" w:right="345"/>
              <w:rPr>
                <w:sz w:val="24"/>
              </w:rPr>
            </w:pPr>
            <w:r>
              <w:rPr>
                <w:sz w:val="24"/>
              </w:rPr>
              <w:t>з</w:t>
            </w:r>
            <w:r>
              <w:rPr>
                <w:spacing w:val="-6"/>
                <w:sz w:val="24"/>
              </w:rPr>
              <w:t xml:space="preserve"> </w:t>
            </w:r>
            <w:r>
              <w:rPr>
                <w:sz w:val="24"/>
              </w:rPr>
              <w:t>хімії</w:t>
            </w:r>
            <w:r>
              <w:rPr>
                <w:spacing w:val="-7"/>
                <w:sz w:val="24"/>
              </w:rPr>
              <w:t xml:space="preserve"> </w:t>
            </w:r>
            <w:r>
              <w:rPr>
                <w:sz w:val="24"/>
              </w:rPr>
              <w:t>від</w:t>
            </w:r>
            <w:r>
              <w:rPr>
                <w:spacing w:val="-7"/>
                <w:sz w:val="24"/>
              </w:rPr>
              <w:t xml:space="preserve"> </w:t>
            </w:r>
            <w:r>
              <w:rPr>
                <w:sz w:val="24"/>
              </w:rPr>
              <w:t>15</w:t>
            </w:r>
            <w:r>
              <w:rPr>
                <w:spacing w:val="-6"/>
                <w:sz w:val="24"/>
              </w:rPr>
              <w:t xml:space="preserve"> </w:t>
            </w:r>
            <w:r>
              <w:rPr>
                <w:sz w:val="24"/>
              </w:rPr>
              <w:t>квітня</w:t>
            </w:r>
            <w:r>
              <w:rPr>
                <w:spacing w:val="-6"/>
                <w:sz w:val="24"/>
              </w:rPr>
              <w:t xml:space="preserve"> </w:t>
            </w:r>
            <w:r>
              <w:rPr>
                <w:sz w:val="24"/>
              </w:rPr>
              <w:t>2024</w:t>
            </w:r>
            <w:r>
              <w:rPr>
                <w:spacing w:val="-6"/>
                <w:sz w:val="24"/>
              </w:rPr>
              <w:t xml:space="preserve"> </w:t>
            </w:r>
            <w:r>
              <w:rPr>
                <w:sz w:val="24"/>
              </w:rPr>
              <w:t>року (протокол № 8); зареєстровано у Каталозі надання грифів навчальній літературі та навчальним</w:t>
            </w:r>
          </w:p>
          <w:p w:rsidR="00776391" w:rsidRDefault="00E850D6">
            <w:pPr>
              <w:pStyle w:val="TableParagraph"/>
              <w:spacing w:line="259" w:lineRule="exact"/>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3.0266-</w:t>
            </w:r>
            <w:r>
              <w:rPr>
                <w:spacing w:val="-4"/>
                <w:sz w:val="24"/>
              </w:rPr>
              <w:t>2024</w:t>
            </w:r>
          </w:p>
        </w:tc>
      </w:tr>
      <w:tr w:rsidR="00776391">
        <w:trPr>
          <w:trHeight w:val="3311"/>
        </w:trPr>
        <w:tc>
          <w:tcPr>
            <w:tcW w:w="3494" w:type="dxa"/>
          </w:tcPr>
          <w:p w:rsidR="00776391" w:rsidRDefault="00E850D6">
            <w:pPr>
              <w:pStyle w:val="TableParagraph"/>
              <w:spacing w:line="271" w:lineRule="exact"/>
              <w:rPr>
                <w:sz w:val="24"/>
              </w:rPr>
            </w:pPr>
            <w:r>
              <w:rPr>
                <w:sz w:val="24"/>
              </w:rPr>
              <w:lastRenderedPageBreak/>
              <w:t>Навчальна</w:t>
            </w:r>
            <w:r>
              <w:rPr>
                <w:spacing w:val="-3"/>
                <w:sz w:val="24"/>
              </w:rPr>
              <w:t xml:space="preserve"> </w:t>
            </w:r>
            <w:r>
              <w:rPr>
                <w:spacing w:val="-2"/>
                <w:sz w:val="24"/>
              </w:rPr>
              <w:t>програма</w:t>
            </w:r>
          </w:p>
          <w:p w:rsidR="00776391" w:rsidRDefault="00E850D6">
            <w:pPr>
              <w:pStyle w:val="TableParagraph"/>
              <w:ind w:right="570"/>
              <w:rPr>
                <w:sz w:val="24"/>
              </w:rPr>
            </w:pPr>
            <w:r>
              <w:rPr>
                <w:sz w:val="24"/>
              </w:rPr>
              <w:t>«Навчаємося разом (інтегрований курс)» для 5–9 класів для закладів загальної</w:t>
            </w:r>
            <w:r>
              <w:rPr>
                <w:spacing w:val="-15"/>
                <w:sz w:val="24"/>
              </w:rPr>
              <w:t xml:space="preserve"> </w:t>
            </w:r>
            <w:r>
              <w:rPr>
                <w:sz w:val="24"/>
              </w:rPr>
              <w:t>середньої</w:t>
            </w:r>
            <w:r>
              <w:rPr>
                <w:spacing w:val="-15"/>
                <w:sz w:val="24"/>
              </w:rPr>
              <w:t xml:space="preserve"> </w:t>
            </w:r>
            <w:r>
              <w:rPr>
                <w:sz w:val="24"/>
              </w:rPr>
              <w:t xml:space="preserve">освіти, що працюють за </w:t>
            </w:r>
            <w:proofErr w:type="spellStart"/>
            <w:r>
              <w:rPr>
                <w:sz w:val="24"/>
              </w:rPr>
              <w:t>науково-</w:t>
            </w:r>
            <w:proofErr w:type="spellEnd"/>
            <w:r>
              <w:rPr>
                <w:sz w:val="24"/>
              </w:rPr>
              <w:t xml:space="preserve"> педагогічним </w:t>
            </w:r>
            <w:proofErr w:type="spellStart"/>
            <w:r>
              <w:rPr>
                <w:sz w:val="24"/>
              </w:rPr>
              <w:t>проєктом</w:t>
            </w:r>
            <w:proofErr w:type="spellEnd"/>
          </w:p>
          <w:p w:rsidR="00776391" w:rsidRDefault="00E850D6">
            <w:pPr>
              <w:pStyle w:val="TableParagraph"/>
              <w:ind w:right="1364"/>
              <w:rPr>
                <w:sz w:val="24"/>
              </w:rPr>
            </w:pPr>
            <w:r>
              <w:rPr>
                <w:sz w:val="24"/>
              </w:rPr>
              <w:t>«Інтелект</w:t>
            </w:r>
            <w:r>
              <w:rPr>
                <w:spacing w:val="-15"/>
                <w:sz w:val="24"/>
              </w:rPr>
              <w:t xml:space="preserve"> </w:t>
            </w:r>
            <w:r>
              <w:rPr>
                <w:sz w:val="24"/>
              </w:rPr>
              <w:t xml:space="preserve">України» (авт.: Гавриш І. В., Щербакова О. О., </w:t>
            </w:r>
            <w:proofErr w:type="spellStart"/>
            <w:r>
              <w:rPr>
                <w:sz w:val="24"/>
              </w:rPr>
              <w:t>Холтобіна</w:t>
            </w:r>
            <w:proofErr w:type="spellEnd"/>
            <w:r>
              <w:rPr>
                <w:sz w:val="24"/>
              </w:rPr>
              <w:t xml:space="preserve"> О. У.,</w:t>
            </w:r>
          </w:p>
          <w:p w:rsidR="00776391" w:rsidRDefault="00E850D6">
            <w:pPr>
              <w:pStyle w:val="TableParagraph"/>
              <w:spacing w:line="261" w:lineRule="exact"/>
              <w:rPr>
                <w:sz w:val="24"/>
              </w:rPr>
            </w:pPr>
            <w:r>
              <w:rPr>
                <w:spacing w:val="-4"/>
                <w:sz w:val="24"/>
              </w:rPr>
              <w:t>Щербаков</w:t>
            </w:r>
            <w:r>
              <w:rPr>
                <w:spacing w:val="-6"/>
                <w:sz w:val="24"/>
              </w:rPr>
              <w:t xml:space="preserve"> </w:t>
            </w:r>
            <w:r>
              <w:rPr>
                <w:spacing w:val="-4"/>
                <w:sz w:val="24"/>
              </w:rPr>
              <w:t>О.</w:t>
            </w:r>
            <w:r>
              <w:rPr>
                <w:spacing w:val="-6"/>
                <w:sz w:val="24"/>
              </w:rPr>
              <w:t xml:space="preserve"> </w:t>
            </w:r>
            <w:r>
              <w:rPr>
                <w:spacing w:val="-4"/>
                <w:sz w:val="24"/>
              </w:rPr>
              <w:t>Ф.,</w:t>
            </w:r>
            <w:r>
              <w:rPr>
                <w:spacing w:val="-7"/>
                <w:sz w:val="24"/>
              </w:rPr>
              <w:t xml:space="preserve"> </w:t>
            </w:r>
            <w:r>
              <w:rPr>
                <w:spacing w:val="-4"/>
                <w:sz w:val="24"/>
              </w:rPr>
              <w:t>Луценко</w:t>
            </w:r>
            <w:r>
              <w:rPr>
                <w:spacing w:val="-6"/>
                <w:sz w:val="24"/>
              </w:rPr>
              <w:t xml:space="preserve"> </w:t>
            </w:r>
            <w:r>
              <w:rPr>
                <w:spacing w:val="-4"/>
                <w:sz w:val="24"/>
              </w:rPr>
              <w:t>Є.</w:t>
            </w:r>
            <w:r>
              <w:rPr>
                <w:spacing w:val="-6"/>
                <w:sz w:val="24"/>
              </w:rPr>
              <w:t xml:space="preserve"> </w:t>
            </w:r>
            <w:r>
              <w:rPr>
                <w:spacing w:val="-5"/>
                <w:sz w:val="24"/>
              </w:rPr>
              <w:t>В.)</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133"/>
              <w:ind w:left="0"/>
              <w:rPr>
                <w:b/>
                <w:sz w:val="24"/>
              </w:rPr>
            </w:pPr>
          </w:p>
          <w:p w:rsidR="00776391" w:rsidRDefault="00E850D6">
            <w:pPr>
              <w:pStyle w:val="TableParagraph"/>
              <w:ind w:left="15"/>
              <w:jc w:val="center"/>
              <w:rPr>
                <w:sz w:val="24"/>
              </w:rPr>
            </w:pPr>
            <w:r>
              <w:rPr>
                <w:spacing w:val="-5"/>
                <w:sz w:val="24"/>
              </w:rPr>
              <w:t>5–9</w:t>
            </w:r>
          </w:p>
        </w:tc>
        <w:tc>
          <w:tcPr>
            <w:tcW w:w="1555"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133"/>
              <w:ind w:left="0"/>
              <w:rPr>
                <w:b/>
                <w:sz w:val="24"/>
              </w:rPr>
            </w:pPr>
          </w:p>
          <w:p w:rsidR="00776391" w:rsidRDefault="00E850D6">
            <w:pPr>
              <w:pStyle w:val="TableParagraph"/>
              <w:ind w:left="111"/>
              <w:rPr>
                <w:sz w:val="24"/>
              </w:rPr>
            </w:pPr>
            <w:r>
              <w:rPr>
                <w:spacing w:val="-5"/>
                <w:sz w:val="24"/>
              </w:rPr>
              <w:t>ДНУ</w:t>
            </w:r>
          </w:p>
          <w:p w:rsidR="00776391" w:rsidRDefault="00E850D6">
            <w:pPr>
              <w:pStyle w:val="TableParagraph"/>
              <w:spacing w:before="3"/>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37"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spacing w:before="2"/>
              <w:ind w:left="111" w:right="567"/>
              <w:rPr>
                <w:sz w:val="24"/>
              </w:rPr>
            </w:pPr>
            <w:r>
              <w:rPr>
                <w:sz w:val="24"/>
              </w:rPr>
              <w:t>Рішення експертної комісії з</w:t>
            </w:r>
            <w:r>
              <w:rPr>
                <w:spacing w:val="-13"/>
                <w:sz w:val="24"/>
              </w:rPr>
              <w:t xml:space="preserve"> </w:t>
            </w:r>
            <w:r>
              <w:rPr>
                <w:sz w:val="24"/>
              </w:rPr>
              <w:t>літератури</w:t>
            </w:r>
            <w:r>
              <w:rPr>
                <w:spacing w:val="-13"/>
                <w:sz w:val="24"/>
              </w:rPr>
              <w:t xml:space="preserve"> </w:t>
            </w:r>
            <w:r>
              <w:rPr>
                <w:sz w:val="24"/>
              </w:rPr>
              <w:t>(української</w:t>
            </w:r>
            <w:r>
              <w:rPr>
                <w:spacing w:val="-14"/>
                <w:sz w:val="24"/>
              </w:rPr>
              <w:t xml:space="preserve"> </w:t>
            </w:r>
            <w:r>
              <w:rPr>
                <w:sz w:val="24"/>
              </w:rPr>
              <w:t>та зарубіжної) від 13 червня 2022 року (протокол № 3); зареєстровано у Каталозі надання грифів навчальній літературі та навчальним</w:t>
            </w:r>
          </w:p>
          <w:p w:rsidR="00776391" w:rsidRDefault="00E850D6">
            <w:pPr>
              <w:pStyle w:val="TableParagraph"/>
              <w:spacing w:line="274" w:lineRule="exact"/>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3.0257-</w:t>
            </w:r>
            <w:r>
              <w:rPr>
                <w:spacing w:val="-4"/>
                <w:sz w:val="24"/>
              </w:rPr>
              <w:t>2022</w:t>
            </w:r>
          </w:p>
        </w:tc>
      </w:tr>
      <w:tr w:rsidR="00776391">
        <w:trPr>
          <w:trHeight w:val="3037"/>
        </w:trPr>
        <w:tc>
          <w:tcPr>
            <w:tcW w:w="3494" w:type="dxa"/>
          </w:tcPr>
          <w:p w:rsidR="00776391" w:rsidRDefault="00E850D6">
            <w:pPr>
              <w:pStyle w:val="TableParagraph"/>
              <w:rPr>
                <w:sz w:val="24"/>
              </w:rPr>
            </w:pPr>
            <w:r>
              <w:rPr>
                <w:sz w:val="24"/>
              </w:rPr>
              <w:t>Навчальна</w:t>
            </w:r>
            <w:r>
              <w:rPr>
                <w:spacing w:val="-15"/>
                <w:sz w:val="24"/>
              </w:rPr>
              <w:t xml:space="preserve"> </w:t>
            </w:r>
            <w:r>
              <w:rPr>
                <w:sz w:val="24"/>
              </w:rPr>
              <w:t>програма</w:t>
            </w:r>
            <w:r>
              <w:rPr>
                <w:spacing w:val="-15"/>
                <w:sz w:val="24"/>
              </w:rPr>
              <w:t xml:space="preserve"> </w:t>
            </w:r>
            <w:r>
              <w:rPr>
                <w:sz w:val="24"/>
              </w:rPr>
              <w:t>«Історія: Україна</w:t>
            </w:r>
            <w:r>
              <w:rPr>
                <w:spacing w:val="-7"/>
                <w:sz w:val="24"/>
              </w:rPr>
              <w:t xml:space="preserve"> </w:t>
            </w:r>
            <w:r>
              <w:rPr>
                <w:sz w:val="24"/>
              </w:rPr>
              <w:t>і</w:t>
            </w:r>
            <w:r>
              <w:rPr>
                <w:spacing w:val="-6"/>
                <w:sz w:val="24"/>
              </w:rPr>
              <w:t xml:space="preserve"> </w:t>
            </w:r>
            <w:r>
              <w:rPr>
                <w:sz w:val="24"/>
              </w:rPr>
              <w:t>світ.</w:t>
            </w:r>
            <w:r>
              <w:rPr>
                <w:spacing w:val="-6"/>
                <w:sz w:val="24"/>
              </w:rPr>
              <w:t xml:space="preserve"> </w:t>
            </w:r>
            <w:r>
              <w:rPr>
                <w:sz w:val="24"/>
              </w:rPr>
              <w:t>7–9</w:t>
            </w:r>
            <w:r>
              <w:rPr>
                <w:spacing w:val="-6"/>
                <w:sz w:val="24"/>
              </w:rPr>
              <w:t xml:space="preserve"> </w:t>
            </w:r>
            <w:r>
              <w:rPr>
                <w:sz w:val="24"/>
              </w:rPr>
              <w:t>класи»</w:t>
            </w:r>
            <w:r>
              <w:rPr>
                <w:spacing w:val="-7"/>
                <w:sz w:val="24"/>
              </w:rPr>
              <w:t xml:space="preserve"> </w:t>
            </w:r>
            <w:r>
              <w:rPr>
                <w:sz w:val="24"/>
              </w:rPr>
              <w:t>для закладів загальної середньої освіти, що працюють</w:t>
            </w:r>
          </w:p>
          <w:p w:rsidR="00776391" w:rsidRDefault="00E850D6">
            <w:pPr>
              <w:pStyle w:val="TableParagraph"/>
              <w:rPr>
                <w:sz w:val="24"/>
              </w:rPr>
            </w:pPr>
            <w:r>
              <w:rPr>
                <w:sz w:val="24"/>
              </w:rPr>
              <w:t xml:space="preserve">за науково-педагогічним </w:t>
            </w:r>
            <w:proofErr w:type="spellStart"/>
            <w:r>
              <w:rPr>
                <w:sz w:val="24"/>
              </w:rPr>
              <w:t>проєктом</w:t>
            </w:r>
            <w:proofErr w:type="spellEnd"/>
            <w:r>
              <w:rPr>
                <w:spacing w:val="-15"/>
                <w:sz w:val="24"/>
              </w:rPr>
              <w:t xml:space="preserve"> </w:t>
            </w:r>
            <w:r>
              <w:rPr>
                <w:sz w:val="24"/>
              </w:rPr>
              <w:t>«Інтелект</w:t>
            </w:r>
            <w:r>
              <w:rPr>
                <w:spacing w:val="-15"/>
                <w:sz w:val="24"/>
              </w:rPr>
              <w:t xml:space="preserve"> </w:t>
            </w:r>
            <w:r>
              <w:rPr>
                <w:sz w:val="24"/>
              </w:rPr>
              <w:t>України» (авт.: Гавриш І. В.,</w:t>
            </w:r>
          </w:p>
          <w:p w:rsidR="00776391" w:rsidRDefault="00E850D6">
            <w:pPr>
              <w:pStyle w:val="TableParagraph"/>
              <w:rPr>
                <w:sz w:val="24"/>
              </w:rPr>
            </w:pPr>
            <w:r>
              <w:rPr>
                <w:sz w:val="24"/>
              </w:rPr>
              <w:t xml:space="preserve">Аркуша О. Г., </w:t>
            </w:r>
            <w:proofErr w:type="spellStart"/>
            <w:r>
              <w:rPr>
                <w:sz w:val="24"/>
              </w:rPr>
              <w:t>Боарь</w:t>
            </w:r>
            <w:proofErr w:type="spellEnd"/>
            <w:r>
              <w:rPr>
                <w:sz w:val="24"/>
              </w:rPr>
              <w:t xml:space="preserve"> М. С., </w:t>
            </w:r>
            <w:proofErr w:type="spellStart"/>
            <w:r>
              <w:rPr>
                <w:sz w:val="24"/>
              </w:rPr>
              <w:t>Лихолай</w:t>
            </w:r>
            <w:proofErr w:type="spellEnd"/>
            <w:r>
              <w:rPr>
                <w:spacing w:val="-15"/>
                <w:sz w:val="24"/>
              </w:rPr>
              <w:t xml:space="preserve"> </w:t>
            </w:r>
            <w:r>
              <w:rPr>
                <w:sz w:val="24"/>
              </w:rPr>
              <w:t>О.</w:t>
            </w:r>
            <w:r>
              <w:rPr>
                <w:spacing w:val="-15"/>
                <w:sz w:val="24"/>
              </w:rPr>
              <w:t xml:space="preserve"> </w:t>
            </w:r>
            <w:r>
              <w:rPr>
                <w:sz w:val="24"/>
              </w:rPr>
              <w:t>С.,</w:t>
            </w:r>
            <w:r>
              <w:rPr>
                <w:spacing w:val="-15"/>
                <w:sz w:val="24"/>
              </w:rPr>
              <w:t xml:space="preserve"> </w:t>
            </w:r>
            <w:r>
              <w:rPr>
                <w:sz w:val="24"/>
              </w:rPr>
              <w:t>Мудрий</w:t>
            </w:r>
            <w:r>
              <w:rPr>
                <w:spacing w:val="-15"/>
                <w:sz w:val="24"/>
              </w:rPr>
              <w:t xml:space="preserve"> </w:t>
            </w:r>
            <w:r>
              <w:rPr>
                <w:sz w:val="24"/>
              </w:rPr>
              <w:t>М.</w:t>
            </w:r>
            <w:r>
              <w:rPr>
                <w:spacing w:val="-15"/>
                <w:sz w:val="24"/>
              </w:rPr>
              <w:t xml:space="preserve"> </w:t>
            </w:r>
            <w:r>
              <w:rPr>
                <w:sz w:val="24"/>
              </w:rPr>
              <w:t xml:space="preserve">М., </w:t>
            </w:r>
            <w:proofErr w:type="spellStart"/>
            <w:r>
              <w:rPr>
                <w:sz w:val="24"/>
              </w:rPr>
              <w:t>Пастушенко</w:t>
            </w:r>
            <w:proofErr w:type="spellEnd"/>
            <w:r>
              <w:rPr>
                <w:sz w:val="24"/>
              </w:rPr>
              <w:t xml:space="preserve"> Р. Я.,</w:t>
            </w:r>
          </w:p>
          <w:p w:rsidR="00776391" w:rsidRDefault="00E850D6">
            <w:pPr>
              <w:pStyle w:val="TableParagraph"/>
              <w:spacing w:line="261" w:lineRule="exact"/>
              <w:rPr>
                <w:sz w:val="24"/>
              </w:rPr>
            </w:pPr>
            <w:r>
              <w:rPr>
                <w:sz w:val="24"/>
              </w:rPr>
              <w:t>Хлипавка</w:t>
            </w:r>
            <w:r>
              <w:rPr>
                <w:spacing w:val="-3"/>
                <w:sz w:val="24"/>
              </w:rPr>
              <w:t xml:space="preserve"> </w:t>
            </w:r>
            <w:r>
              <w:rPr>
                <w:sz w:val="24"/>
              </w:rPr>
              <w:t>Л.</w:t>
            </w:r>
            <w:r>
              <w:rPr>
                <w:spacing w:val="-2"/>
                <w:sz w:val="24"/>
              </w:rPr>
              <w:t xml:space="preserve"> </w:t>
            </w:r>
            <w:r>
              <w:rPr>
                <w:spacing w:val="-5"/>
                <w:sz w:val="24"/>
              </w:rPr>
              <w:t>М.)</w:t>
            </w:r>
          </w:p>
        </w:tc>
        <w:tc>
          <w:tcPr>
            <w:tcW w:w="1089"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270"/>
              <w:ind w:left="0"/>
              <w:rPr>
                <w:b/>
                <w:sz w:val="24"/>
              </w:rPr>
            </w:pPr>
          </w:p>
          <w:p w:rsidR="00776391" w:rsidRDefault="00E850D6">
            <w:pPr>
              <w:pStyle w:val="TableParagraph"/>
              <w:ind w:left="15"/>
              <w:jc w:val="center"/>
              <w:rPr>
                <w:sz w:val="24"/>
              </w:rPr>
            </w:pPr>
            <w:r>
              <w:rPr>
                <w:spacing w:val="-5"/>
                <w:sz w:val="24"/>
              </w:rPr>
              <w:t>7–9</w:t>
            </w:r>
          </w:p>
        </w:tc>
        <w:tc>
          <w:tcPr>
            <w:tcW w:w="1555" w:type="dxa"/>
          </w:tcPr>
          <w:p w:rsidR="00776391" w:rsidRDefault="00776391">
            <w:pPr>
              <w:pStyle w:val="TableParagraph"/>
              <w:ind w:left="0"/>
              <w:rPr>
                <w:b/>
                <w:sz w:val="24"/>
              </w:rPr>
            </w:pPr>
          </w:p>
          <w:p w:rsidR="00776391" w:rsidRDefault="00776391">
            <w:pPr>
              <w:pStyle w:val="TableParagraph"/>
              <w:spacing w:before="270"/>
              <w:ind w:left="0"/>
              <w:rPr>
                <w:b/>
                <w:sz w:val="24"/>
              </w:rPr>
            </w:pPr>
          </w:p>
          <w:p w:rsidR="00776391" w:rsidRDefault="00E850D6">
            <w:pPr>
              <w:pStyle w:val="TableParagraph"/>
              <w:ind w:left="111"/>
              <w:rPr>
                <w:sz w:val="24"/>
              </w:rPr>
            </w:pPr>
            <w:r>
              <w:rPr>
                <w:spacing w:val="-5"/>
                <w:sz w:val="24"/>
              </w:rPr>
              <w:t>ДНУ</w:t>
            </w:r>
          </w:p>
          <w:p w:rsidR="00776391" w:rsidRDefault="00E850D6">
            <w:pPr>
              <w:pStyle w:val="TableParagraph"/>
              <w:spacing w:before="2"/>
              <w:ind w:left="111" w:right="75"/>
              <w:rPr>
                <w:sz w:val="24"/>
              </w:rPr>
            </w:pPr>
            <w:r>
              <w:rPr>
                <w:spacing w:val="-2"/>
                <w:sz w:val="24"/>
              </w:rPr>
              <w:t>«Інститут Модернізації змісту освіти»</w:t>
            </w:r>
          </w:p>
        </w:tc>
        <w:tc>
          <w:tcPr>
            <w:tcW w:w="3542" w:type="dxa"/>
          </w:tcPr>
          <w:p w:rsidR="00776391" w:rsidRDefault="00E850D6">
            <w:pPr>
              <w:pStyle w:val="TableParagraph"/>
              <w:spacing w:line="237" w:lineRule="auto"/>
              <w:ind w:left="111" w:right="498"/>
              <w:rPr>
                <w:sz w:val="24"/>
              </w:rPr>
            </w:pPr>
            <w:r>
              <w:rPr>
                <w:sz w:val="24"/>
              </w:rPr>
              <w:t>Схвалено</w:t>
            </w:r>
            <w:r>
              <w:rPr>
                <w:spacing w:val="-15"/>
                <w:sz w:val="24"/>
              </w:rPr>
              <w:t xml:space="preserve"> </w:t>
            </w:r>
            <w:r>
              <w:rPr>
                <w:sz w:val="24"/>
              </w:rPr>
              <w:t>для</w:t>
            </w:r>
            <w:r>
              <w:rPr>
                <w:spacing w:val="-15"/>
                <w:sz w:val="24"/>
              </w:rPr>
              <w:t xml:space="preserve"> </w:t>
            </w:r>
            <w:r>
              <w:rPr>
                <w:sz w:val="24"/>
              </w:rPr>
              <w:t>використання в освітньому процесі.</w:t>
            </w:r>
          </w:p>
          <w:p w:rsidR="00776391" w:rsidRDefault="00E850D6">
            <w:pPr>
              <w:pStyle w:val="TableParagraph"/>
              <w:spacing w:before="2"/>
              <w:ind w:left="111" w:right="640"/>
              <w:rPr>
                <w:sz w:val="24"/>
              </w:rPr>
            </w:pPr>
            <w:r>
              <w:rPr>
                <w:sz w:val="24"/>
              </w:rPr>
              <w:t>Рішення</w:t>
            </w:r>
            <w:r>
              <w:rPr>
                <w:spacing w:val="-15"/>
                <w:sz w:val="24"/>
              </w:rPr>
              <w:t xml:space="preserve"> </w:t>
            </w:r>
            <w:r>
              <w:rPr>
                <w:sz w:val="24"/>
              </w:rPr>
              <w:t>експертної</w:t>
            </w:r>
            <w:r>
              <w:rPr>
                <w:spacing w:val="-15"/>
                <w:sz w:val="24"/>
              </w:rPr>
              <w:t xml:space="preserve"> </w:t>
            </w:r>
            <w:r>
              <w:rPr>
                <w:sz w:val="24"/>
              </w:rPr>
              <w:t>комісії з історії від 27 березня 2024 року (протокол № 6); зареєстровано у Каталозі надання</w:t>
            </w:r>
            <w:r>
              <w:rPr>
                <w:spacing w:val="-11"/>
                <w:sz w:val="24"/>
              </w:rPr>
              <w:t xml:space="preserve"> </w:t>
            </w:r>
            <w:r>
              <w:rPr>
                <w:sz w:val="24"/>
              </w:rPr>
              <w:t>грифів</w:t>
            </w:r>
            <w:r>
              <w:rPr>
                <w:spacing w:val="-10"/>
                <w:sz w:val="24"/>
              </w:rPr>
              <w:t xml:space="preserve"> </w:t>
            </w:r>
            <w:r>
              <w:rPr>
                <w:sz w:val="24"/>
              </w:rPr>
              <w:t>навчальній літературі та навчальним</w:t>
            </w:r>
          </w:p>
          <w:p w:rsidR="00776391" w:rsidRDefault="00E850D6">
            <w:pPr>
              <w:pStyle w:val="TableParagraph"/>
              <w:ind w:left="111"/>
              <w:rPr>
                <w:sz w:val="24"/>
              </w:rPr>
            </w:pPr>
            <w:r>
              <w:rPr>
                <w:sz w:val="24"/>
              </w:rPr>
              <w:t>програмам</w:t>
            </w:r>
            <w:r>
              <w:rPr>
                <w:spacing w:val="-4"/>
                <w:sz w:val="24"/>
              </w:rPr>
              <w:t xml:space="preserve"> </w:t>
            </w:r>
            <w:r>
              <w:rPr>
                <w:sz w:val="24"/>
              </w:rPr>
              <w:t>за</w:t>
            </w:r>
            <w:r>
              <w:rPr>
                <w:spacing w:val="-2"/>
                <w:sz w:val="24"/>
              </w:rPr>
              <w:t xml:space="preserve"> </w:t>
            </w:r>
            <w:r>
              <w:rPr>
                <w:sz w:val="24"/>
              </w:rPr>
              <w:t>№</w:t>
            </w:r>
            <w:r>
              <w:rPr>
                <w:spacing w:val="-1"/>
                <w:sz w:val="24"/>
              </w:rPr>
              <w:t xml:space="preserve"> </w:t>
            </w:r>
            <w:r>
              <w:rPr>
                <w:sz w:val="24"/>
              </w:rPr>
              <w:t>3.0231-</w:t>
            </w:r>
            <w:r>
              <w:rPr>
                <w:spacing w:val="-4"/>
                <w:sz w:val="24"/>
              </w:rPr>
              <w:t>2024</w:t>
            </w:r>
          </w:p>
        </w:tc>
      </w:tr>
    </w:tbl>
    <w:p w:rsidR="00776391" w:rsidRDefault="00776391">
      <w:pPr>
        <w:rPr>
          <w:sz w:val="24"/>
        </w:rPr>
      </w:pPr>
    </w:p>
    <w:p w:rsidR="00776391" w:rsidRDefault="00E850D6">
      <w:pPr>
        <w:rPr>
          <w:sz w:val="24"/>
        </w:rPr>
        <w:sectPr w:rsidR="00776391">
          <w:type w:val="continuous"/>
          <w:pgSz w:w="12240" w:h="15840"/>
          <w:pgMar w:top="1120" w:right="740" w:bottom="1240" w:left="1580" w:header="0" w:footer="1004" w:gutter="0"/>
          <w:cols w:space="720"/>
        </w:sectPr>
      </w:pPr>
      <w:r>
        <w:rPr>
          <w:sz w:val="24"/>
        </w:rPr>
        <w:t>Заступник директора                        Галина КАРАВЕЦЬ</w:t>
      </w:r>
    </w:p>
    <w:p w:rsidR="00776391" w:rsidRDefault="00E850D6">
      <w:pPr>
        <w:spacing w:before="70"/>
        <w:ind w:left="6"/>
        <w:jc w:val="center"/>
        <w:rPr>
          <w:b/>
          <w:sz w:val="28"/>
        </w:rPr>
      </w:pPr>
      <w:r>
        <w:rPr>
          <w:b/>
          <w:sz w:val="28"/>
        </w:rPr>
        <w:lastRenderedPageBreak/>
        <w:t>Модельні</w:t>
      </w:r>
      <w:r>
        <w:rPr>
          <w:b/>
          <w:spacing w:val="-12"/>
          <w:sz w:val="28"/>
        </w:rPr>
        <w:t xml:space="preserve"> </w:t>
      </w:r>
      <w:r>
        <w:rPr>
          <w:b/>
          <w:sz w:val="28"/>
        </w:rPr>
        <w:t>навчальні</w:t>
      </w:r>
      <w:r>
        <w:rPr>
          <w:b/>
          <w:spacing w:val="-11"/>
          <w:sz w:val="28"/>
        </w:rPr>
        <w:t xml:space="preserve"> </w:t>
      </w:r>
      <w:r>
        <w:rPr>
          <w:b/>
          <w:spacing w:val="-2"/>
          <w:sz w:val="28"/>
        </w:rPr>
        <w:t>програми</w:t>
      </w:r>
    </w:p>
    <w:p w:rsidR="00776391" w:rsidRDefault="00776391">
      <w:pPr>
        <w:pStyle w:val="a4"/>
        <w:spacing w:before="94"/>
        <w:ind w:left="0" w:firstLine="0"/>
        <w:jc w:val="left"/>
        <w:rPr>
          <w:b/>
          <w:sz w:val="20"/>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09"/>
        <w:gridCol w:w="994"/>
        <w:gridCol w:w="1416"/>
        <w:gridCol w:w="3024"/>
      </w:tblGrid>
      <w:tr w:rsidR="00776391">
        <w:trPr>
          <w:trHeight w:val="1660"/>
        </w:trPr>
        <w:tc>
          <w:tcPr>
            <w:tcW w:w="5009" w:type="dxa"/>
          </w:tcPr>
          <w:p w:rsidR="00776391" w:rsidRDefault="00E850D6">
            <w:pPr>
              <w:pStyle w:val="TableParagraph"/>
              <w:spacing w:before="1" w:line="275" w:lineRule="exact"/>
              <w:rPr>
                <w:sz w:val="24"/>
              </w:rPr>
            </w:pPr>
            <w:r>
              <w:rPr>
                <w:sz w:val="24"/>
              </w:rPr>
              <w:t>Модельна</w:t>
            </w:r>
            <w:r>
              <w:rPr>
                <w:spacing w:val="-4"/>
                <w:sz w:val="24"/>
              </w:rPr>
              <w:t xml:space="preserve"> </w:t>
            </w:r>
            <w:r>
              <w:rPr>
                <w:sz w:val="24"/>
              </w:rPr>
              <w:t>навчальна</w:t>
            </w:r>
            <w:r>
              <w:rPr>
                <w:spacing w:val="-2"/>
                <w:sz w:val="24"/>
              </w:rPr>
              <w:t xml:space="preserve"> програма</w:t>
            </w:r>
          </w:p>
          <w:p w:rsidR="00776391" w:rsidRDefault="00E850D6">
            <w:pPr>
              <w:pStyle w:val="TableParagraph"/>
              <w:ind w:right="448"/>
              <w:rPr>
                <w:sz w:val="24"/>
              </w:rPr>
            </w:pPr>
            <w:r>
              <w:rPr>
                <w:sz w:val="24"/>
              </w:rPr>
              <w:t>«Іноземна мова. 5–9 класи» для закладів</w:t>
            </w:r>
            <w:r>
              <w:rPr>
                <w:spacing w:val="-13"/>
                <w:sz w:val="24"/>
              </w:rPr>
              <w:t xml:space="preserve"> </w:t>
            </w:r>
            <w:r>
              <w:rPr>
                <w:sz w:val="24"/>
              </w:rPr>
              <w:t>загальної</w:t>
            </w:r>
            <w:r>
              <w:rPr>
                <w:spacing w:val="-13"/>
                <w:sz w:val="24"/>
              </w:rPr>
              <w:t xml:space="preserve"> </w:t>
            </w:r>
            <w:r>
              <w:rPr>
                <w:sz w:val="24"/>
              </w:rPr>
              <w:t>середньої</w:t>
            </w:r>
            <w:r>
              <w:rPr>
                <w:spacing w:val="-13"/>
                <w:sz w:val="24"/>
              </w:rPr>
              <w:t xml:space="preserve"> </w:t>
            </w:r>
            <w:r>
              <w:rPr>
                <w:sz w:val="24"/>
              </w:rPr>
              <w:t>освіти (авт.:</w:t>
            </w:r>
            <w:r>
              <w:rPr>
                <w:spacing w:val="-1"/>
                <w:sz w:val="24"/>
              </w:rPr>
              <w:t xml:space="preserve"> </w:t>
            </w:r>
            <w:proofErr w:type="spellStart"/>
            <w:r>
              <w:rPr>
                <w:sz w:val="24"/>
              </w:rPr>
              <w:t>Зимомря</w:t>
            </w:r>
            <w:proofErr w:type="spellEnd"/>
            <w:r>
              <w:rPr>
                <w:spacing w:val="-2"/>
                <w:sz w:val="24"/>
              </w:rPr>
              <w:t xml:space="preserve"> </w:t>
            </w:r>
            <w:r>
              <w:rPr>
                <w:sz w:val="24"/>
              </w:rPr>
              <w:t>І.</w:t>
            </w:r>
            <w:r>
              <w:rPr>
                <w:spacing w:val="-1"/>
                <w:sz w:val="24"/>
              </w:rPr>
              <w:t xml:space="preserve"> </w:t>
            </w:r>
            <w:r>
              <w:rPr>
                <w:sz w:val="24"/>
              </w:rPr>
              <w:t>М.,</w:t>
            </w:r>
            <w:r>
              <w:rPr>
                <w:spacing w:val="-1"/>
                <w:sz w:val="24"/>
              </w:rPr>
              <w:t xml:space="preserve"> </w:t>
            </w:r>
            <w:proofErr w:type="spellStart"/>
            <w:r>
              <w:rPr>
                <w:sz w:val="24"/>
              </w:rPr>
              <w:t>Мойсюк</w:t>
            </w:r>
            <w:proofErr w:type="spellEnd"/>
            <w:r>
              <w:rPr>
                <w:spacing w:val="-1"/>
                <w:sz w:val="24"/>
              </w:rPr>
              <w:t xml:space="preserve"> </w:t>
            </w:r>
            <w:r>
              <w:rPr>
                <w:sz w:val="24"/>
              </w:rPr>
              <w:t xml:space="preserve">В. </w:t>
            </w:r>
            <w:r>
              <w:rPr>
                <w:spacing w:val="-5"/>
                <w:sz w:val="24"/>
              </w:rPr>
              <w:t>А,</w:t>
            </w:r>
          </w:p>
          <w:p w:rsidR="00776391" w:rsidRDefault="00E850D6">
            <w:pPr>
              <w:pStyle w:val="TableParagraph"/>
              <w:spacing w:line="274" w:lineRule="exact"/>
              <w:ind w:right="448"/>
              <w:rPr>
                <w:sz w:val="24"/>
              </w:rPr>
            </w:pPr>
            <w:proofErr w:type="spellStart"/>
            <w:r>
              <w:rPr>
                <w:sz w:val="24"/>
              </w:rPr>
              <w:t>Тріфан</w:t>
            </w:r>
            <w:proofErr w:type="spellEnd"/>
            <w:r>
              <w:rPr>
                <w:spacing w:val="-8"/>
                <w:sz w:val="24"/>
              </w:rPr>
              <w:t xml:space="preserve"> </w:t>
            </w:r>
            <w:r>
              <w:rPr>
                <w:sz w:val="24"/>
              </w:rPr>
              <w:t>М.</w:t>
            </w:r>
            <w:r>
              <w:rPr>
                <w:spacing w:val="-9"/>
                <w:sz w:val="24"/>
              </w:rPr>
              <w:t xml:space="preserve"> </w:t>
            </w:r>
            <w:r>
              <w:rPr>
                <w:sz w:val="24"/>
              </w:rPr>
              <w:t>С.,</w:t>
            </w:r>
            <w:r>
              <w:rPr>
                <w:spacing w:val="-8"/>
                <w:sz w:val="24"/>
              </w:rPr>
              <w:t xml:space="preserve"> </w:t>
            </w:r>
            <w:proofErr w:type="spellStart"/>
            <w:r>
              <w:rPr>
                <w:sz w:val="24"/>
              </w:rPr>
              <w:t>Унгурян</w:t>
            </w:r>
            <w:proofErr w:type="spellEnd"/>
            <w:r>
              <w:rPr>
                <w:spacing w:val="-8"/>
                <w:sz w:val="24"/>
              </w:rPr>
              <w:t xml:space="preserve"> </w:t>
            </w:r>
            <w:r>
              <w:rPr>
                <w:sz w:val="24"/>
              </w:rPr>
              <w:t>І.</w:t>
            </w:r>
            <w:r>
              <w:rPr>
                <w:spacing w:val="-8"/>
                <w:sz w:val="24"/>
              </w:rPr>
              <w:t xml:space="preserve"> </w:t>
            </w:r>
            <w:r>
              <w:rPr>
                <w:sz w:val="24"/>
              </w:rPr>
              <w:t xml:space="preserve">К., </w:t>
            </w:r>
            <w:proofErr w:type="spellStart"/>
            <w:r>
              <w:rPr>
                <w:sz w:val="24"/>
              </w:rPr>
              <w:t>Яковчук</w:t>
            </w:r>
            <w:proofErr w:type="spellEnd"/>
            <w:r>
              <w:rPr>
                <w:sz w:val="24"/>
              </w:rPr>
              <w:t xml:space="preserve"> М. В.)</w:t>
            </w:r>
          </w:p>
        </w:tc>
        <w:tc>
          <w:tcPr>
            <w:tcW w:w="994" w:type="dxa"/>
          </w:tcPr>
          <w:p w:rsidR="00776391" w:rsidRDefault="00776391">
            <w:pPr>
              <w:pStyle w:val="TableParagraph"/>
              <w:ind w:left="0"/>
              <w:rPr>
                <w:b/>
                <w:sz w:val="24"/>
              </w:rPr>
            </w:pPr>
          </w:p>
          <w:p w:rsidR="00776391" w:rsidRDefault="00776391">
            <w:pPr>
              <w:pStyle w:val="TableParagraph"/>
              <w:spacing w:before="135"/>
              <w:ind w:left="0"/>
              <w:rPr>
                <w:b/>
                <w:sz w:val="24"/>
              </w:rPr>
            </w:pPr>
          </w:p>
          <w:p w:rsidR="00776391" w:rsidRDefault="00E850D6">
            <w:pPr>
              <w:pStyle w:val="TableParagraph"/>
              <w:ind w:left="12"/>
              <w:jc w:val="center"/>
              <w:rPr>
                <w:sz w:val="24"/>
              </w:rPr>
            </w:pPr>
            <w:r>
              <w:rPr>
                <w:spacing w:val="-5"/>
                <w:sz w:val="24"/>
              </w:rPr>
              <w:t>5–9</w:t>
            </w:r>
          </w:p>
        </w:tc>
        <w:tc>
          <w:tcPr>
            <w:tcW w:w="1416" w:type="dxa"/>
          </w:tcPr>
          <w:p w:rsidR="00776391" w:rsidRDefault="00776391">
            <w:pPr>
              <w:pStyle w:val="TableParagraph"/>
              <w:ind w:left="0"/>
              <w:rPr>
                <w:b/>
                <w:sz w:val="24"/>
              </w:rPr>
            </w:pPr>
          </w:p>
          <w:p w:rsidR="00776391" w:rsidRDefault="00776391">
            <w:pPr>
              <w:pStyle w:val="TableParagraph"/>
              <w:spacing w:before="135"/>
              <w:ind w:left="0"/>
              <w:rPr>
                <w:b/>
                <w:sz w:val="24"/>
              </w:rPr>
            </w:pPr>
          </w:p>
          <w:p w:rsidR="00776391" w:rsidRDefault="00E850D6">
            <w:pPr>
              <w:pStyle w:val="TableParagraph"/>
              <w:ind w:left="15"/>
              <w:jc w:val="center"/>
              <w:rPr>
                <w:sz w:val="24"/>
              </w:rPr>
            </w:pPr>
            <w:r>
              <w:rPr>
                <w:sz w:val="24"/>
              </w:rPr>
              <w:t>Сайт</w:t>
            </w:r>
            <w:r>
              <w:rPr>
                <w:spacing w:val="-2"/>
                <w:sz w:val="24"/>
              </w:rPr>
              <w:t xml:space="preserve"> </w:t>
            </w:r>
            <w:r>
              <w:rPr>
                <w:spacing w:val="-5"/>
                <w:sz w:val="24"/>
              </w:rPr>
              <w:t>МОН</w:t>
            </w:r>
          </w:p>
        </w:tc>
        <w:tc>
          <w:tcPr>
            <w:tcW w:w="3024" w:type="dxa"/>
          </w:tcPr>
          <w:p w:rsidR="00776391" w:rsidRDefault="00E850D6">
            <w:pPr>
              <w:pStyle w:val="TableParagraph"/>
              <w:spacing w:before="135"/>
              <w:ind w:left="109" w:right="690"/>
              <w:rPr>
                <w:sz w:val="24"/>
              </w:rPr>
            </w:pPr>
            <w:r>
              <w:rPr>
                <w:spacing w:val="-2"/>
                <w:sz w:val="24"/>
              </w:rPr>
              <w:t xml:space="preserve">Рекомендовано </w:t>
            </w:r>
            <w:r>
              <w:rPr>
                <w:sz w:val="24"/>
              </w:rPr>
              <w:t>Міністерством</w:t>
            </w:r>
            <w:r>
              <w:rPr>
                <w:spacing w:val="-15"/>
                <w:sz w:val="24"/>
              </w:rPr>
              <w:t xml:space="preserve"> </w:t>
            </w:r>
            <w:r>
              <w:rPr>
                <w:sz w:val="24"/>
              </w:rPr>
              <w:t>освіти і науки України;</w:t>
            </w:r>
          </w:p>
          <w:p w:rsidR="00776391" w:rsidRDefault="00E850D6">
            <w:pPr>
              <w:pStyle w:val="TableParagraph"/>
              <w:spacing w:before="3" w:line="275" w:lineRule="exact"/>
              <w:ind w:left="109"/>
              <w:rPr>
                <w:sz w:val="24"/>
              </w:rPr>
            </w:pPr>
            <w:r>
              <w:rPr>
                <w:sz w:val="24"/>
              </w:rPr>
              <w:t>наказ</w:t>
            </w:r>
            <w:r>
              <w:rPr>
                <w:spacing w:val="-1"/>
                <w:sz w:val="24"/>
              </w:rPr>
              <w:t xml:space="preserve"> </w:t>
            </w:r>
            <w:r>
              <w:rPr>
                <w:sz w:val="24"/>
              </w:rPr>
              <w:t>МОН</w:t>
            </w:r>
            <w:r>
              <w:rPr>
                <w:spacing w:val="-1"/>
                <w:sz w:val="24"/>
              </w:rPr>
              <w:t xml:space="preserve"> </w:t>
            </w:r>
            <w:r>
              <w:rPr>
                <w:sz w:val="24"/>
              </w:rPr>
              <w:t xml:space="preserve">від </w:t>
            </w:r>
            <w:r>
              <w:rPr>
                <w:spacing w:val="-2"/>
                <w:sz w:val="24"/>
              </w:rPr>
              <w:t>12.07.2021</w:t>
            </w:r>
          </w:p>
          <w:p w:rsidR="00776391" w:rsidRDefault="00E850D6">
            <w:pPr>
              <w:pStyle w:val="TableParagraph"/>
              <w:spacing w:line="275" w:lineRule="exact"/>
              <w:ind w:left="109"/>
              <w:rPr>
                <w:sz w:val="24"/>
              </w:rPr>
            </w:pPr>
            <w:r>
              <w:rPr>
                <w:sz w:val="24"/>
              </w:rPr>
              <w:t xml:space="preserve">№ </w:t>
            </w:r>
            <w:r>
              <w:rPr>
                <w:spacing w:val="-5"/>
                <w:sz w:val="24"/>
              </w:rPr>
              <w:t>795</w:t>
            </w:r>
          </w:p>
        </w:tc>
      </w:tr>
      <w:tr w:rsidR="00776391">
        <w:trPr>
          <w:trHeight w:val="1377"/>
        </w:trPr>
        <w:tc>
          <w:tcPr>
            <w:tcW w:w="5009" w:type="dxa"/>
          </w:tcPr>
          <w:p w:rsidR="00776391" w:rsidRPr="00564216" w:rsidRDefault="00E850D6">
            <w:pPr>
              <w:pStyle w:val="TableParagraph"/>
              <w:spacing w:line="271" w:lineRule="exact"/>
              <w:rPr>
                <w:sz w:val="24"/>
              </w:rPr>
            </w:pPr>
            <w:r w:rsidRPr="00564216">
              <w:rPr>
                <w:sz w:val="24"/>
              </w:rPr>
              <w:t>Модельна</w:t>
            </w:r>
            <w:r w:rsidRPr="00564216">
              <w:rPr>
                <w:spacing w:val="-4"/>
                <w:sz w:val="24"/>
              </w:rPr>
              <w:t xml:space="preserve"> </w:t>
            </w:r>
            <w:r w:rsidRPr="00564216">
              <w:rPr>
                <w:sz w:val="24"/>
              </w:rPr>
              <w:t>навчальна</w:t>
            </w:r>
            <w:r w:rsidRPr="00564216">
              <w:rPr>
                <w:spacing w:val="-2"/>
                <w:sz w:val="24"/>
              </w:rPr>
              <w:t xml:space="preserve"> програма.</w:t>
            </w:r>
          </w:p>
          <w:p w:rsidR="00776391" w:rsidRPr="00564216" w:rsidRDefault="00E850D6">
            <w:pPr>
              <w:pStyle w:val="TableParagraph"/>
              <w:spacing w:line="242" w:lineRule="auto"/>
              <w:rPr>
                <w:sz w:val="24"/>
              </w:rPr>
            </w:pPr>
            <w:r w:rsidRPr="00564216">
              <w:rPr>
                <w:sz w:val="24"/>
              </w:rPr>
              <w:t>«Інформатика.</w:t>
            </w:r>
            <w:r w:rsidRPr="00564216">
              <w:rPr>
                <w:spacing w:val="-9"/>
                <w:sz w:val="24"/>
              </w:rPr>
              <w:t xml:space="preserve"> </w:t>
            </w:r>
            <w:r w:rsidRPr="00564216">
              <w:rPr>
                <w:sz w:val="24"/>
              </w:rPr>
              <w:t>7–9</w:t>
            </w:r>
            <w:r w:rsidRPr="00564216">
              <w:rPr>
                <w:spacing w:val="-9"/>
                <w:sz w:val="24"/>
              </w:rPr>
              <w:t xml:space="preserve"> </w:t>
            </w:r>
            <w:r w:rsidRPr="00564216">
              <w:rPr>
                <w:sz w:val="24"/>
              </w:rPr>
              <w:t>класи»</w:t>
            </w:r>
            <w:r w:rsidRPr="00564216">
              <w:rPr>
                <w:spacing w:val="-10"/>
                <w:sz w:val="24"/>
              </w:rPr>
              <w:t xml:space="preserve"> </w:t>
            </w:r>
            <w:r w:rsidRPr="00564216">
              <w:rPr>
                <w:sz w:val="24"/>
              </w:rPr>
              <w:t>для</w:t>
            </w:r>
            <w:r w:rsidRPr="00564216">
              <w:rPr>
                <w:spacing w:val="-10"/>
                <w:sz w:val="24"/>
              </w:rPr>
              <w:t xml:space="preserve"> </w:t>
            </w:r>
            <w:r w:rsidRPr="00564216">
              <w:rPr>
                <w:sz w:val="24"/>
              </w:rPr>
              <w:t>закладів загальної середньої освіти</w:t>
            </w:r>
          </w:p>
          <w:p w:rsidR="00776391" w:rsidRPr="00564216" w:rsidRDefault="00E850D6">
            <w:pPr>
              <w:pStyle w:val="TableParagraph"/>
              <w:spacing w:line="271" w:lineRule="exact"/>
              <w:rPr>
                <w:sz w:val="24"/>
              </w:rPr>
            </w:pPr>
            <w:r w:rsidRPr="00564216">
              <w:rPr>
                <w:sz w:val="24"/>
              </w:rPr>
              <w:t>(авт.:</w:t>
            </w:r>
            <w:r w:rsidRPr="00564216">
              <w:rPr>
                <w:spacing w:val="59"/>
                <w:sz w:val="24"/>
              </w:rPr>
              <w:t xml:space="preserve"> </w:t>
            </w:r>
            <w:proofErr w:type="spellStart"/>
            <w:r w:rsidRPr="00564216">
              <w:rPr>
                <w:sz w:val="24"/>
              </w:rPr>
              <w:t>Ривкінд</w:t>
            </w:r>
            <w:proofErr w:type="spellEnd"/>
            <w:r w:rsidRPr="00564216">
              <w:rPr>
                <w:spacing w:val="-2"/>
                <w:sz w:val="24"/>
              </w:rPr>
              <w:t xml:space="preserve"> </w:t>
            </w:r>
            <w:r w:rsidRPr="00564216">
              <w:rPr>
                <w:sz w:val="24"/>
              </w:rPr>
              <w:t>Й.</w:t>
            </w:r>
            <w:r w:rsidRPr="00564216">
              <w:rPr>
                <w:spacing w:val="-1"/>
                <w:sz w:val="24"/>
              </w:rPr>
              <w:t xml:space="preserve"> </w:t>
            </w:r>
            <w:r w:rsidRPr="00564216">
              <w:rPr>
                <w:sz w:val="24"/>
              </w:rPr>
              <w:t>Я.,</w:t>
            </w:r>
            <w:r w:rsidRPr="00564216">
              <w:rPr>
                <w:spacing w:val="-1"/>
                <w:sz w:val="24"/>
              </w:rPr>
              <w:t xml:space="preserve"> </w:t>
            </w:r>
            <w:r w:rsidRPr="00564216">
              <w:rPr>
                <w:sz w:val="24"/>
              </w:rPr>
              <w:t>Лисенко</w:t>
            </w:r>
            <w:r w:rsidRPr="00564216">
              <w:rPr>
                <w:spacing w:val="-1"/>
                <w:sz w:val="24"/>
              </w:rPr>
              <w:t xml:space="preserve"> </w:t>
            </w:r>
            <w:r w:rsidRPr="00564216">
              <w:rPr>
                <w:sz w:val="24"/>
              </w:rPr>
              <w:t xml:space="preserve">Т. </w:t>
            </w:r>
            <w:r w:rsidRPr="00564216">
              <w:rPr>
                <w:spacing w:val="-5"/>
                <w:sz w:val="24"/>
              </w:rPr>
              <w:t>І.,</w:t>
            </w:r>
          </w:p>
          <w:p w:rsidR="00776391" w:rsidRDefault="00E850D6">
            <w:pPr>
              <w:pStyle w:val="TableParagraph"/>
              <w:spacing w:before="1" w:line="257" w:lineRule="exact"/>
              <w:rPr>
                <w:color w:val="C00000"/>
                <w:sz w:val="24"/>
              </w:rPr>
            </w:pPr>
            <w:proofErr w:type="spellStart"/>
            <w:r w:rsidRPr="00564216">
              <w:rPr>
                <w:sz w:val="24"/>
              </w:rPr>
              <w:t>Чернікова</w:t>
            </w:r>
            <w:proofErr w:type="spellEnd"/>
            <w:r w:rsidRPr="00564216">
              <w:rPr>
                <w:spacing w:val="-2"/>
                <w:sz w:val="24"/>
              </w:rPr>
              <w:t xml:space="preserve"> </w:t>
            </w:r>
            <w:r w:rsidRPr="00564216">
              <w:rPr>
                <w:sz w:val="24"/>
              </w:rPr>
              <w:t>Л.</w:t>
            </w:r>
            <w:r w:rsidRPr="00564216">
              <w:rPr>
                <w:spacing w:val="-2"/>
                <w:sz w:val="24"/>
              </w:rPr>
              <w:t xml:space="preserve"> </w:t>
            </w:r>
            <w:r w:rsidRPr="00564216">
              <w:rPr>
                <w:sz w:val="24"/>
              </w:rPr>
              <w:t>А.,</w:t>
            </w:r>
            <w:r w:rsidRPr="00564216">
              <w:rPr>
                <w:spacing w:val="-1"/>
                <w:sz w:val="24"/>
              </w:rPr>
              <w:t xml:space="preserve"> </w:t>
            </w:r>
            <w:proofErr w:type="spellStart"/>
            <w:r w:rsidRPr="00564216">
              <w:rPr>
                <w:sz w:val="24"/>
              </w:rPr>
              <w:t>Шакотько</w:t>
            </w:r>
            <w:proofErr w:type="spellEnd"/>
            <w:r w:rsidRPr="00564216">
              <w:rPr>
                <w:spacing w:val="-1"/>
                <w:sz w:val="24"/>
              </w:rPr>
              <w:t xml:space="preserve"> </w:t>
            </w:r>
            <w:r w:rsidRPr="00564216">
              <w:rPr>
                <w:sz w:val="24"/>
              </w:rPr>
              <w:t>В.</w:t>
            </w:r>
            <w:r w:rsidRPr="00564216">
              <w:rPr>
                <w:spacing w:val="-1"/>
                <w:sz w:val="24"/>
              </w:rPr>
              <w:t xml:space="preserve"> </w:t>
            </w:r>
            <w:r w:rsidRPr="00564216">
              <w:rPr>
                <w:spacing w:val="-5"/>
                <w:sz w:val="24"/>
              </w:rPr>
              <w:t>В.)</w:t>
            </w:r>
          </w:p>
        </w:tc>
        <w:tc>
          <w:tcPr>
            <w:tcW w:w="994" w:type="dxa"/>
          </w:tcPr>
          <w:p w:rsidR="00776391" w:rsidRPr="00564216" w:rsidRDefault="00776391">
            <w:pPr>
              <w:pStyle w:val="TableParagraph"/>
              <w:spacing w:before="272"/>
              <w:ind w:left="0"/>
              <w:rPr>
                <w:b/>
                <w:sz w:val="24"/>
              </w:rPr>
            </w:pPr>
          </w:p>
          <w:p w:rsidR="00776391" w:rsidRPr="00564216" w:rsidRDefault="00E850D6">
            <w:pPr>
              <w:pStyle w:val="TableParagraph"/>
              <w:ind w:left="12"/>
              <w:jc w:val="center"/>
              <w:rPr>
                <w:sz w:val="24"/>
              </w:rPr>
            </w:pPr>
            <w:r w:rsidRPr="00564216">
              <w:rPr>
                <w:spacing w:val="-5"/>
                <w:sz w:val="24"/>
              </w:rPr>
              <w:t>7–9</w:t>
            </w:r>
          </w:p>
        </w:tc>
        <w:tc>
          <w:tcPr>
            <w:tcW w:w="1416" w:type="dxa"/>
          </w:tcPr>
          <w:p w:rsidR="00776391" w:rsidRPr="00564216" w:rsidRDefault="00776391">
            <w:pPr>
              <w:pStyle w:val="TableParagraph"/>
              <w:spacing w:before="272"/>
              <w:ind w:left="0"/>
              <w:rPr>
                <w:b/>
                <w:sz w:val="24"/>
              </w:rPr>
            </w:pPr>
          </w:p>
          <w:p w:rsidR="00776391" w:rsidRPr="00564216" w:rsidRDefault="00E850D6">
            <w:pPr>
              <w:pStyle w:val="TableParagraph"/>
              <w:ind w:left="15"/>
              <w:jc w:val="center"/>
              <w:rPr>
                <w:sz w:val="24"/>
              </w:rPr>
            </w:pPr>
            <w:r w:rsidRPr="00564216">
              <w:rPr>
                <w:sz w:val="24"/>
              </w:rPr>
              <w:t>Сайт</w:t>
            </w:r>
            <w:r w:rsidRPr="00564216">
              <w:rPr>
                <w:spacing w:val="-2"/>
                <w:sz w:val="24"/>
              </w:rPr>
              <w:t xml:space="preserve"> </w:t>
            </w:r>
            <w:r w:rsidRPr="00564216">
              <w:rPr>
                <w:spacing w:val="-5"/>
                <w:sz w:val="24"/>
              </w:rPr>
              <w:t>МОН</w:t>
            </w:r>
          </w:p>
        </w:tc>
        <w:tc>
          <w:tcPr>
            <w:tcW w:w="3024" w:type="dxa"/>
          </w:tcPr>
          <w:p w:rsidR="00776391" w:rsidRPr="00564216" w:rsidRDefault="00E850D6">
            <w:pPr>
              <w:pStyle w:val="TableParagraph"/>
              <w:ind w:left="109" w:right="690"/>
              <w:rPr>
                <w:sz w:val="24"/>
              </w:rPr>
            </w:pPr>
            <w:r w:rsidRPr="00564216">
              <w:rPr>
                <w:spacing w:val="-2"/>
                <w:sz w:val="24"/>
              </w:rPr>
              <w:t xml:space="preserve">Рекомендовано </w:t>
            </w:r>
            <w:r w:rsidRPr="00564216">
              <w:rPr>
                <w:sz w:val="24"/>
              </w:rPr>
              <w:t>Міністерством</w:t>
            </w:r>
            <w:r w:rsidRPr="00564216">
              <w:rPr>
                <w:spacing w:val="-15"/>
                <w:sz w:val="24"/>
              </w:rPr>
              <w:t xml:space="preserve"> </w:t>
            </w:r>
            <w:r w:rsidRPr="00564216">
              <w:rPr>
                <w:sz w:val="24"/>
              </w:rPr>
              <w:t>освіти і науки України;</w:t>
            </w:r>
          </w:p>
          <w:p w:rsidR="00776391" w:rsidRPr="00564216" w:rsidRDefault="00E850D6">
            <w:pPr>
              <w:pStyle w:val="TableParagraph"/>
              <w:spacing w:line="274" w:lineRule="exact"/>
              <w:ind w:left="109"/>
              <w:rPr>
                <w:sz w:val="24"/>
              </w:rPr>
            </w:pPr>
            <w:r w:rsidRPr="00564216">
              <w:rPr>
                <w:sz w:val="24"/>
              </w:rPr>
              <w:t>наказ</w:t>
            </w:r>
            <w:r w:rsidRPr="00564216">
              <w:rPr>
                <w:spacing w:val="-1"/>
                <w:sz w:val="24"/>
              </w:rPr>
              <w:t xml:space="preserve"> </w:t>
            </w:r>
            <w:r w:rsidRPr="00564216">
              <w:rPr>
                <w:sz w:val="24"/>
              </w:rPr>
              <w:t>МОН</w:t>
            </w:r>
            <w:r w:rsidRPr="00564216">
              <w:rPr>
                <w:spacing w:val="-1"/>
                <w:sz w:val="24"/>
              </w:rPr>
              <w:t xml:space="preserve"> </w:t>
            </w:r>
            <w:r w:rsidRPr="00564216">
              <w:rPr>
                <w:sz w:val="24"/>
              </w:rPr>
              <w:t>від</w:t>
            </w:r>
            <w:r w:rsidRPr="00564216">
              <w:rPr>
                <w:spacing w:val="-1"/>
                <w:sz w:val="24"/>
              </w:rPr>
              <w:t xml:space="preserve"> </w:t>
            </w:r>
            <w:r w:rsidRPr="00564216">
              <w:rPr>
                <w:spacing w:val="-2"/>
                <w:sz w:val="24"/>
              </w:rPr>
              <w:t>16.08.2023</w:t>
            </w:r>
          </w:p>
          <w:p w:rsidR="00776391" w:rsidRPr="00564216" w:rsidRDefault="00E850D6">
            <w:pPr>
              <w:pStyle w:val="TableParagraph"/>
              <w:spacing w:line="257" w:lineRule="exact"/>
              <w:ind w:left="109"/>
              <w:rPr>
                <w:sz w:val="24"/>
              </w:rPr>
            </w:pPr>
            <w:r w:rsidRPr="00564216">
              <w:rPr>
                <w:sz w:val="24"/>
              </w:rPr>
              <w:t xml:space="preserve">№ </w:t>
            </w:r>
            <w:r w:rsidRPr="00564216">
              <w:rPr>
                <w:spacing w:val="-4"/>
                <w:sz w:val="24"/>
              </w:rPr>
              <w:t>1001</w:t>
            </w:r>
          </w:p>
        </w:tc>
      </w:tr>
      <w:tr w:rsidR="00776391">
        <w:trPr>
          <w:trHeight w:val="1382"/>
        </w:trPr>
        <w:tc>
          <w:tcPr>
            <w:tcW w:w="5009" w:type="dxa"/>
          </w:tcPr>
          <w:p w:rsidR="00776391" w:rsidRDefault="00E850D6">
            <w:pPr>
              <w:pStyle w:val="TableParagraph"/>
              <w:spacing w:line="273" w:lineRule="exact"/>
              <w:jc w:val="both"/>
              <w:rPr>
                <w:sz w:val="24"/>
              </w:rPr>
            </w:pPr>
            <w:r>
              <w:rPr>
                <w:sz w:val="24"/>
              </w:rPr>
              <w:t>Модельна</w:t>
            </w:r>
            <w:r>
              <w:rPr>
                <w:spacing w:val="-4"/>
                <w:sz w:val="24"/>
              </w:rPr>
              <w:t xml:space="preserve"> </w:t>
            </w:r>
            <w:r>
              <w:rPr>
                <w:sz w:val="24"/>
              </w:rPr>
              <w:t>навчальна</w:t>
            </w:r>
            <w:r>
              <w:rPr>
                <w:spacing w:val="-3"/>
                <w:sz w:val="24"/>
              </w:rPr>
              <w:t xml:space="preserve"> </w:t>
            </w:r>
            <w:r>
              <w:rPr>
                <w:spacing w:val="-2"/>
                <w:sz w:val="24"/>
              </w:rPr>
              <w:t>програма</w:t>
            </w:r>
          </w:p>
          <w:p w:rsidR="00776391" w:rsidRDefault="00E850D6">
            <w:pPr>
              <w:pStyle w:val="TableParagraph"/>
              <w:spacing w:before="2"/>
              <w:ind w:right="151"/>
              <w:jc w:val="both"/>
              <w:rPr>
                <w:sz w:val="24"/>
              </w:rPr>
            </w:pPr>
            <w:r>
              <w:rPr>
                <w:sz w:val="24"/>
              </w:rPr>
              <w:t>«Мистецтво.</w:t>
            </w:r>
            <w:r>
              <w:rPr>
                <w:spacing w:val="-13"/>
                <w:sz w:val="24"/>
              </w:rPr>
              <w:t xml:space="preserve"> </w:t>
            </w:r>
            <w:r>
              <w:rPr>
                <w:sz w:val="24"/>
              </w:rPr>
              <w:t>7–9</w:t>
            </w:r>
            <w:r>
              <w:rPr>
                <w:spacing w:val="-13"/>
                <w:sz w:val="24"/>
              </w:rPr>
              <w:t xml:space="preserve"> </w:t>
            </w:r>
            <w:r>
              <w:rPr>
                <w:sz w:val="24"/>
              </w:rPr>
              <w:t>класи»</w:t>
            </w:r>
            <w:r>
              <w:rPr>
                <w:spacing w:val="-14"/>
                <w:sz w:val="24"/>
              </w:rPr>
              <w:t xml:space="preserve"> </w:t>
            </w:r>
            <w:r>
              <w:rPr>
                <w:sz w:val="24"/>
              </w:rPr>
              <w:t xml:space="preserve">(інтегрований курс) для закладів загальної середньої освіти (авт. </w:t>
            </w:r>
            <w:proofErr w:type="spellStart"/>
            <w:r>
              <w:rPr>
                <w:sz w:val="24"/>
              </w:rPr>
              <w:t>Масол</w:t>
            </w:r>
            <w:proofErr w:type="spellEnd"/>
            <w:r>
              <w:rPr>
                <w:sz w:val="24"/>
              </w:rPr>
              <w:t xml:space="preserve"> Л. М.)</w:t>
            </w:r>
          </w:p>
        </w:tc>
        <w:tc>
          <w:tcPr>
            <w:tcW w:w="994" w:type="dxa"/>
          </w:tcPr>
          <w:p w:rsidR="00776391" w:rsidRDefault="00776391">
            <w:pPr>
              <w:pStyle w:val="TableParagraph"/>
              <w:spacing w:before="272"/>
              <w:ind w:left="0"/>
              <w:rPr>
                <w:b/>
                <w:sz w:val="24"/>
              </w:rPr>
            </w:pPr>
          </w:p>
          <w:p w:rsidR="00776391" w:rsidRDefault="00E850D6">
            <w:pPr>
              <w:pStyle w:val="TableParagraph"/>
              <w:ind w:left="12"/>
              <w:jc w:val="center"/>
              <w:rPr>
                <w:sz w:val="24"/>
              </w:rPr>
            </w:pPr>
            <w:r>
              <w:rPr>
                <w:sz w:val="24"/>
              </w:rPr>
              <w:t>7-</w:t>
            </w:r>
            <w:r>
              <w:rPr>
                <w:spacing w:val="-10"/>
                <w:sz w:val="24"/>
              </w:rPr>
              <w:t>9</w:t>
            </w:r>
          </w:p>
        </w:tc>
        <w:tc>
          <w:tcPr>
            <w:tcW w:w="1416" w:type="dxa"/>
          </w:tcPr>
          <w:p w:rsidR="00776391" w:rsidRDefault="00776391">
            <w:pPr>
              <w:pStyle w:val="TableParagraph"/>
              <w:spacing w:before="272"/>
              <w:ind w:left="0"/>
              <w:rPr>
                <w:b/>
                <w:sz w:val="24"/>
              </w:rPr>
            </w:pPr>
          </w:p>
          <w:p w:rsidR="00776391" w:rsidRDefault="00E850D6">
            <w:pPr>
              <w:pStyle w:val="TableParagraph"/>
              <w:ind w:left="15"/>
              <w:jc w:val="center"/>
              <w:rPr>
                <w:sz w:val="24"/>
              </w:rPr>
            </w:pPr>
            <w:r>
              <w:rPr>
                <w:sz w:val="24"/>
              </w:rPr>
              <w:t>Сайт</w:t>
            </w:r>
            <w:r>
              <w:rPr>
                <w:spacing w:val="-2"/>
                <w:sz w:val="24"/>
              </w:rPr>
              <w:t xml:space="preserve"> </w:t>
            </w:r>
            <w:r>
              <w:rPr>
                <w:spacing w:val="-5"/>
                <w:sz w:val="24"/>
              </w:rPr>
              <w:t>МОН</w:t>
            </w:r>
          </w:p>
        </w:tc>
        <w:tc>
          <w:tcPr>
            <w:tcW w:w="3024" w:type="dxa"/>
          </w:tcPr>
          <w:p w:rsidR="00776391" w:rsidRDefault="00E850D6">
            <w:pPr>
              <w:pStyle w:val="TableParagraph"/>
              <w:ind w:left="109" w:right="690"/>
              <w:rPr>
                <w:sz w:val="24"/>
              </w:rPr>
            </w:pPr>
            <w:r>
              <w:rPr>
                <w:spacing w:val="-2"/>
                <w:sz w:val="24"/>
              </w:rPr>
              <w:t xml:space="preserve">Рекомендовано </w:t>
            </w:r>
            <w:r>
              <w:rPr>
                <w:sz w:val="24"/>
              </w:rPr>
              <w:t>Міністерством</w:t>
            </w:r>
            <w:r>
              <w:rPr>
                <w:spacing w:val="-15"/>
                <w:sz w:val="24"/>
              </w:rPr>
              <w:t xml:space="preserve"> </w:t>
            </w:r>
            <w:r>
              <w:rPr>
                <w:sz w:val="24"/>
              </w:rPr>
              <w:t>освіти і науки України;</w:t>
            </w:r>
          </w:p>
          <w:p w:rsidR="00776391" w:rsidRDefault="00E850D6">
            <w:pPr>
              <w:pStyle w:val="TableParagraph"/>
              <w:spacing w:line="275" w:lineRule="exact"/>
              <w:ind w:left="109"/>
              <w:rPr>
                <w:sz w:val="24"/>
              </w:rPr>
            </w:pPr>
            <w:r>
              <w:rPr>
                <w:sz w:val="24"/>
              </w:rPr>
              <w:t>наказ</w:t>
            </w:r>
            <w:r>
              <w:rPr>
                <w:spacing w:val="-1"/>
                <w:sz w:val="24"/>
              </w:rPr>
              <w:t xml:space="preserve"> </w:t>
            </w:r>
            <w:r>
              <w:rPr>
                <w:sz w:val="24"/>
              </w:rPr>
              <w:t>МОН</w:t>
            </w:r>
            <w:r>
              <w:rPr>
                <w:spacing w:val="-1"/>
                <w:sz w:val="24"/>
              </w:rPr>
              <w:t xml:space="preserve"> </w:t>
            </w:r>
            <w:r>
              <w:rPr>
                <w:sz w:val="24"/>
              </w:rPr>
              <w:t>від</w:t>
            </w:r>
            <w:r>
              <w:rPr>
                <w:spacing w:val="-1"/>
                <w:sz w:val="24"/>
              </w:rPr>
              <w:t xml:space="preserve"> </w:t>
            </w:r>
            <w:r>
              <w:rPr>
                <w:spacing w:val="-2"/>
                <w:sz w:val="24"/>
              </w:rPr>
              <w:t>06.09.2023</w:t>
            </w:r>
          </w:p>
          <w:p w:rsidR="00776391" w:rsidRDefault="00E850D6">
            <w:pPr>
              <w:pStyle w:val="TableParagraph"/>
              <w:spacing w:line="260" w:lineRule="exact"/>
              <w:ind w:left="109"/>
              <w:rPr>
                <w:sz w:val="24"/>
              </w:rPr>
            </w:pPr>
            <w:r>
              <w:rPr>
                <w:sz w:val="24"/>
              </w:rPr>
              <w:t xml:space="preserve">№ </w:t>
            </w:r>
            <w:r>
              <w:rPr>
                <w:spacing w:val="-4"/>
                <w:sz w:val="24"/>
              </w:rPr>
              <w:t>1090</w:t>
            </w:r>
          </w:p>
        </w:tc>
      </w:tr>
      <w:tr w:rsidR="00776391">
        <w:trPr>
          <w:trHeight w:val="1377"/>
        </w:trPr>
        <w:tc>
          <w:tcPr>
            <w:tcW w:w="5009" w:type="dxa"/>
          </w:tcPr>
          <w:p w:rsidR="00776391" w:rsidRDefault="00E850D6">
            <w:pPr>
              <w:pStyle w:val="TableParagraph"/>
              <w:spacing w:line="271" w:lineRule="exact"/>
              <w:jc w:val="both"/>
              <w:rPr>
                <w:sz w:val="24"/>
              </w:rPr>
            </w:pPr>
            <w:r>
              <w:rPr>
                <w:sz w:val="24"/>
              </w:rPr>
              <w:t>Модельна</w:t>
            </w:r>
            <w:r>
              <w:rPr>
                <w:spacing w:val="-4"/>
                <w:sz w:val="24"/>
              </w:rPr>
              <w:t xml:space="preserve"> </w:t>
            </w:r>
            <w:r>
              <w:rPr>
                <w:sz w:val="24"/>
              </w:rPr>
              <w:t>навчальна</w:t>
            </w:r>
            <w:r>
              <w:rPr>
                <w:spacing w:val="-3"/>
                <w:sz w:val="24"/>
              </w:rPr>
              <w:t xml:space="preserve"> </w:t>
            </w:r>
            <w:r>
              <w:rPr>
                <w:spacing w:val="-2"/>
                <w:sz w:val="24"/>
              </w:rPr>
              <w:t>програма</w:t>
            </w:r>
          </w:p>
          <w:p w:rsidR="00776391" w:rsidRDefault="00E850D6">
            <w:pPr>
              <w:pStyle w:val="TableParagraph"/>
              <w:ind w:right="208"/>
              <w:jc w:val="both"/>
              <w:rPr>
                <w:sz w:val="24"/>
              </w:rPr>
            </w:pPr>
            <w:r>
              <w:rPr>
                <w:sz w:val="24"/>
              </w:rPr>
              <w:t>«Мистецтво.7–9</w:t>
            </w:r>
            <w:r>
              <w:rPr>
                <w:spacing w:val="-15"/>
                <w:sz w:val="24"/>
              </w:rPr>
              <w:t xml:space="preserve"> </w:t>
            </w:r>
            <w:r>
              <w:rPr>
                <w:sz w:val="24"/>
              </w:rPr>
              <w:t>класи»</w:t>
            </w:r>
            <w:r>
              <w:rPr>
                <w:spacing w:val="-15"/>
                <w:sz w:val="24"/>
              </w:rPr>
              <w:t xml:space="preserve"> </w:t>
            </w:r>
            <w:r>
              <w:rPr>
                <w:sz w:val="24"/>
              </w:rPr>
              <w:t>(інтегрований курс)</w:t>
            </w:r>
            <w:r>
              <w:rPr>
                <w:spacing w:val="-10"/>
                <w:sz w:val="24"/>
              </w:rPr>
              <w:t xml:space="preserve"> </w:t>
            </w:r>
            <w:r>
              <w:rPr>
                <w:sz w:val="24"/>
              </w:rPr>
              <w:t>для</w:t>
            </w:r>
            <w:r>
              <w:rPr>
                <w:spacing w:val="-10"/>
                <w:sz w:val="24"/>
              </w:rPr>
              <w:t xml:space="preserve"> </w:t>
            </w:r>
            <w:r>
              <w:rPr>
                <w:sz w:val="24"/>
              </w:rPr>
              <w:t>закладів</w:t>
            </w:r>
            <w:r>
              <w:rPr>
                <w:spacing w:val="-10"/>
                <w:sz w:val="24"/>
              </w:rPr>
              <w:t xml:space="preserve"> </w:t>
            </w:r>
            <w:r>
              <w:rPr>
                <w:sz w:val="24"/>
              </w:rPr>
              <w:t>загальної</w:t>
            </w:r>
            <w:r>
              <w:rPr>
                <w:spacing w:val="-10"/>
                <w:sz w:val="24"/>
              </w:rPr>
              <w:t xml:space="preserve"> </w:t>
            </w:r>
            <w:r>
              <w:rPr>
                <w:sz w:val="24"/>
              </w:rPr>
              <w:t xml:space="preserve">середньої освіти (авт. Гайдамака О.В., </w:t>
            </w:r>
            <w:proofErr w:type="spellStart"/>
            <w:r>
              <w:rPr>
                <w:sz w:val="24"/>
              </w:rPr>
              <w:t>Лемешев</w:t>
            </w:r>
            <w:proofErr w:type="spellEnd"/>
            <w:r>
              <w:rPr>
                <w:sz w:val="24"/>
              </w:rPr>
              <w:t xml:space="preserve"> О.В.), образотворче мистецтво</w:t>
            </w:r>
          </w:p>
        </w:tc>
        <w:tc>
          <w:tcPr>
            <w:tcW w:w="994" w:type="dxa"/>
          </w:tcPr>
          <w:p w:rsidR="00776391" w:rsidRDefault="00776391">
            <w:pPr>
              <w:pStyle w:val="TableParagraph"/>
              <w:spacing w:before="272"/>
              <w:ind w:left="0"/>
              <w:rPr>
                <w:b/>
                <w:sz w:val="24"/>
              </w:rPr>
            </w:pPr>
          </w:p>
          <w:p w:rsidR="00776391" w:rsidRDefault="00E850D6">
            <w:pPr>
              <w:pStyle w:val="TableParagraph"/>
              <w:ind w:left="12"/>
              <w:jc w:val="center"/>
              <w:rPr>
                <w:sz w:val="24"/>
              </w:rPr>
            </w:pPr>
            <w:r>
              <w:rPr>
                <w:spacing w:val="-5"/>
                <w:sz w:val="24"/>
              </w:rPr>
              <w:t>7–9</w:t>
            </w:r>
          </w:p>
        </w:tc>
        <w:tc>
          <w:tcPr>
            <w:tcW w:w="1416" w:type="dxa"/>
          </w:tcPr>
          <w:p w:rsidR="00776391" w:rsidRDefault="00776391">
            <w:pPr>
              <w:pStyle w:val="TableParagraph"/>
              <w:spacing w:before="272"/>
              <w:ind w:left="0"/>
              <w:rPr>
                <w:b/>
                <w:sz w:val="24"/>
              </w:rPr>
            </w:pPr>
          </w:p>
          <w:p w:rsidR="00776391" w:rsidRDefault="00E850D6">
            <w:pPr>
              <w:pStyle w:val="TableParagraph"/>
              <w:ind w:left="15"/>
              <w:jc w:val="center"/>
              <w:rPr>
                <w:sz w:val="24"/>
              </w:rPr>
            </w:pPr>
            <w:r>
              <w:rPr>
                <w:sz w:val="24"/>
              </w:rPr>
              <w:t>Сайт</w:t>
            </w:r>
            <w:r>
              <w:rPr>
                <w:spacing w:val="-2"/>
                <w:sz w:val="24"/>
              </w:rPr>
              <w:t xml:space="preserve"> </w:t>
            </w:r>
            <w:r>
              <w:rPr>
                <w:spacing w:val="-5"/>
                <w:sz w:val="24"/>
              </w:rPr>
              <w:t>МОН</w:t>
            </w:r>
          </w:p>
        </w:tc>
        <w:tc>
          <w:tcPr>
            <w:tcW w:w="3024" w:type="dxa"/>
          </w:tcPr>
          <w:p w:rsidR="00776391" w:rsidRDefault="00E850D6">
            <w:pPr>
              <w:pStyle w:val="TableParagraph"/>
              <w:ind w:left="109" w:right="690"/>
              <w:rPr>
                <w:sz w:val="24"/>
              </w:rPr>
            </w:pPr>
            <w:r>
              <w:rPr>
                <w:spacing w:val="-2"/>
                <w:sz w:val="24"/>
              </w:rPr>
              <w:t xml:space="preserve">Рекомендовано </w:t>
            </w:r>
            <w:r>
              <w:rPr>
                <w:sz w:val="24"/>
              </w:rPr>
              <w:t>Міністерством</w:t>
            </w:r>
            <w:r>
              <w:rPr>
                <w:spacing w:val="-15"/>
                <w:sz w:val="24"/>
              </w:rPr>
              <w:t xml:space="preserve"> </w:t>
            </w:r>
            <w:r>
              <w:rPr>
                <w:sz w:val="24"/>
              </w:rPr>
              <w:t>освіти і науки України;</w:t>
            </w:r>
          </w:p>
          <w:p w:rsidR="00776391" w:rsidRDefault="00E850D6">
            <w:pPr>
              <w:pStyle w:val="TableParagraph"/>
              <w:spacing w:line="274" w:lineRule="exact"/>
              <w:ind w:left="109"/>
              <w:rPr>
                <w:sz w:val="24"/>
              </w:rPr>
            </w:pPr>
            <w:r>
              <w:rPr>
                <w:sz w:val="24"/>
              </w:rPr>
              <w:t>наказ</w:t>
            </w:r>
            <w:r>
              <w:rPr>
                <w:spacing w:val="-1"/>
                <w:sz w:val="24"/>
              </w:rPr>
              <w:t xml:space="preserve"> </w:t>
            </w:r>
            <w:r>
              <w:rPr>
                <w:sz w:val="24"/>
              </w:rPr>
              <w:t>МОН</w:t>
            </w:r>
            <w:r>
              <w:rPr>
                <w:spacing w:val="-1"/>
                <w:sz w:val="24"/>
              </w:rPr>
              <w:t xml:space="preserve"> </w:t>
            </w:r>
            <w:r>
              <w:rPr>
                <w:sz w:val="24"/>
              </w:rPr>
              <w:t>від</w:t>
            </w:r>
            <w:r>
              <w:rPr>
                <w:spacing w:val="-1"/>
                <w:sz w:val="24"/>
              </w:rPr>
              <w:t xml:space="preserve"> </w:t>
            </w:r>
            <w:r>
              <w:rPr>
                <w:spacing w:val="-2"/>
                <w:sz w:val="24"/>
              </w:rPr>
              <w:t>24.07.2023</w:t>
            </w:r>
          </w:p>
          <w:p w:rsidR="00776391" w:rsidRDefault="00E850D6">
            <w:pPr>
              <w:pStyle w:val="TableParagraph"/>
              <w:spacing w:line="257" w:lineRule="exact"/>
              <w:ind w:left="109"/>
              <w:rPr>
                <w:sz w:val="24"/>
              </w:rPr>
            </w:pPr>
            <w:r>
              <w:rPr>
                <w:sz w:val="24"/>
              </w:rPr>
              <w:t xml:space="preserve">№ </w:t>
            </w:r>
            <w:r>
              <w:rPr>
                <w:spacing w:val="-5"/>
                <w:sz w:val="24"/>
              </w:rPr>
              <w:t>883</w:t>
            </w:r>
          </w:p>
        </w:tc>
      </w:tr>
      <w:tr w:rsidR="00776391">
        <w:trPr>
          <w:trHeight w:val="1660"/>
        </w:trPr>
        <w:tc>
          <w:tcPr>
            <w:tcW w:w="5009" w:type="dxa"/>
          </w:tcPr>
          <w:p w:rsidR="00776391" w:rsidRDefault="00E850D6">
            <w:pPr>
              <w:pStyle w:val="TableParagraph"/>
              <w:spacing w:before="1" w:line="275" w:lineRule="exact"/>
              <w:rPr>
                <w:sz w:val="24"/>
              </w:rPr>
            </w:pPr>
            <w:r>
              <w:rPr>
                <w:sz w:val="24"/>
              </w:rPr>
              <w:t>Модельна</w:t>
            </w:r>
            <w:r>
              <w:rPr>
                <w:spacing w:val="-4"/>
                <w:sz w:val="24"/>
              </w:rPr>
              <w:t xml:space="preserve"> </w:t>
            </w:r>
            <w:r>
              <w:rPr>
                <w:sz w:val="24"/>
              </w:rPr>
              <w:t>навчальна</w:t>
            </w:r>
            <w:r>
              <w:rPr>
                <w:spacing w:val="-2"/>
                <w:sz w:val="24"/>
              </w:rPr>
              <w:t xml:space="preserve"> програма</w:t>
            </w:r>
          </w:p>
          <w:p w:rsidR="00776391" w:rsidRDefault="00E850D6">
            <w:pPr>
              <w:pStyle w:val="TableParagraph"/>
              <w:spacing w:line="242" w:lineRule="auto"/>
              <w:rPr>
                <w:sz w:val="24"/>
              </w:rPr>
            </w:pPr>
            <w:r>
              <w:rPr>
                <w:sz w:val="24"/>
              </w:rPr>
              <w:t>«Технології.</w:t>
            </w:r>
            <w:r>
              <w:rPr>
                <w:spacing w:val="-10"/>
                <w:sz w:val="24"/>
              </w:rPr>
              <w:t xml:space="preserve"> </w:t>
            </w:r>
            <w:r>
              <w:rPr>
                <w:sz w:val="24"/>
              </w:rPr>
              <w:t>7–9</w:t>
            </w:r>
            <w:r>
              <w:rPr>
                <w:spacing w:val="-10"/>
                <w:sz w:val="24"/>
              </w:rPr>
              <w:t xml:space="preserve"> </w:t>
            </w:r>
            <w:r>
              <w:rPr>
                <w:sz w:val="24"/>
              </w:rPr>
              <w:t>класи»</w:t>
            </w:r>
            <w:r>
              <w:rPr>
                <w:spacing w:val="-10"/>
                <w:sz w:val="24"/>
              </w:rPr>
              <w:t xml:space="preserve"> </w:t>
            </w:r>
            <w:r>
              <w:rPr>
                <w:sz w:val="24"/>
              </w:rPr>
              <w:t>для</w:t>
            </w:r>
            <w:r>
              <w:rPr>
                <w:spacing w:val="-10"/>
                <w:sz w:val="24"/>
              </w:rPr>
              <w:t xml:space="preserve"> </w:t>
            </w:r>
            <w:r>
              <w:rPr>
                <w:sz w:val="24"/>
              </w:rPr>
              <w:t>закладів загальної середньої освіти</w:t>
            </w:r>
          </w:p>
          <w:p w:rsidR="00776391" w:rsidRDefault="00E850D6">
            <w:pPr>
              <w:pStyle w:val="TableParagraph"/>
              <w:spacing w:line="271" w:lineRule="exact"/>
              <w:rPr>
                <w:sz w:val="24"/>
              </w:rPr>
            </w:pPr>
            <w:r>
              <w:rPr>
                <w:sz w:val="24"/>
              </w:rPr>
              <w:t>(авт.:</w:t>
            </w:r>
            <w:r>
              <w:rPr>
                <w:spacing w:val="-4"/>
                <w:sz w:val="24"/>
              </w:rPr>
              <w:t xml:space="preserve"> </w:t>
            </w:r>
            <w:proofErr w:type="spellStart"/>
            <w:r>
              <w:rPr>
                <w:sz w:val="24"/>
              </w:rPr>
              <w:t>Ходзицька</w:t>
            </w:r>
            <w:proofErr w:type="spellEnd"/>
            <w:r>
              <w:rPr>
                <w:spacing w:val="-2"/>
                <w:sz w:val="24"/>
              </w:rPr>
              <w:t xml:space="preserve"> </w:t>
            </w:r>
            <w:r>
              <w:rPr>
                <w:sz w:val="24"/>
              </w:rPr>
              <w:t>І.</w:t>
            </w:r>
            <w:r>
              <w:rPr>
                <w:spacing w:val="-1"/>
                <w:sz w:val="24"/>
              </w:rPr>
              <w:t xml:space="preserve"> </w:t>
            </w:r>
            <w:r>
              <w:rPr>
                <w:sz w:val="24"/>
              </w:rPr>
              <w:t>Ю,</w:t>
            </w:r>
            <w:r>
              <w:rPr>
                <w:spacing w:val="-1"/>
                <w:sz w:val="24"/>
              </w:rPr>
              <w:t xml:space="preserve"> </w:t>
            </w:r>
            <w:proofErr w:type="spellStart"/>
            <w:r>
              <w:rPr>
                <w:sz w:val="24"/>
              </w:rPr>
              <w:t>Горобець.О</w:t>
            </w:r>
            <w:proofErr w:type="spellEnd"/>
            <w:r>
              <w:rPr>
                <w:sz w:val="24"/>
              </w:rPr>
              <w:t>.</w:t>
            </w:r>
            <w:r>
              <w:rPr>
                <w:spacing w:val="-2"/>
                <w:sz w:val="24"/>
              </w:rPr>
              <w:t xml:space="preserve"> </w:t>
            </w:r>
            <w:r>
              <w:rPr>
                <w:spacing w:val="-5"/>
                <w:sz w:val="24"/>
              </w:rPr>
              <w:t>В,</w:t>
            </w:r>
          </w:p>
          <w:p w:rsidR="00776391" w:rsidRDefault="00E850D6">
            <w:pPr>
              <w:pStyle w:val="TableParagraph"/>
              <w:spacing w:line="274" w:lineRule="exact"/>
              <w:ind w:right="448"/>
              <w:rPr>
                <w:sz w:val="24"/>
              </w:rPr>
            </w:pPr>
            <w:proofErr w:type="spellStart"/>
            <w:r>
              <w:rPr>
                <w:sz w:val="24"/>
              </w:rPr>
              <w:t>Медвідь</w:t>
            </w:r>
            <w:proofErr w:type="spellEnd"/>
            <w:r>
              <w:rPr>
                <w:spacing w:val="-8"/>
                <w:sz w:val="24"/>
              </w:rPr>
              <w:t xml:space="preserve"> </w:t>
            </w:r>
            <w:r>
              <w:rPr>
                <w:sz w:val="24"/>
              </w:rPr>
              <w:t>О.</w:t>
            </w:r>
            <w:r>
              <w:rPr>
                <w:spacing w:val="-8"/>
                <w:sz w:val="24"/>
              </w:rPr>
              <w:t xml:space="preserve"> </w:t>
            </w:r>
            <w:r>
              <w:rPr>
                <w:sz w:val="24"/>
              </w:rPr>
              <w:t>Ю.,</w:t>
            </w:r>
            <w:r>
              <w:rPr>
                <w:spacing w:val="-7"/>
                <w:sz w:val="24"/>
              </w:rPr>
              <w:t xml:space="preserve"> </w:t>
            </w:r>
            <w:r>
              <w:rPr>
                <w:sz w:val="24"/>
              </w:rPr>
              <w:t>Пасічна</w:t>
            </w:r>
            <w:r>
              <w:rPr>
                <w:spacing w:val="-8"/>
                <w:sz w:val="24"/>
              </w:rPr>
              <w:t xml:space="preserve"> </w:t>
            </w:r>
            <w:r>
              <w:rPr>
                <w:sz w:val="24"/>
              </w:rPr>
              <w:t>Т.</w:t>
            </w:r>
            <w:r>
              <w:rPr>
                <w:spacing w:val="-7"/>
                <w:sz w:val="24"/>
              </w:rPr>
              <w:t xml:space="preserve"> </w:t>
            </w:r>
            <w:r>
              <w:rPr>
                <w:sz w:val="24"/>
              </w:rPr>
              <w:t>С., Приходько Ю. М.)</w:t>
            </w:r>
          </w:p>
        </w:tc>
        <w:tc>
          <w:tcPr>
            <w:tcW w:w="994" w:type="dxa"/>
          </w:tcPr>
          <w:p w:rsidR="00776391" w:rsidRDefault="00776391">
            <w:pPr>
              <w:pStyle w:val="TableParagraph"/>
              <w:ind w:left="0"/>
              <w:rPr>
                <w:b/>
                <w:sz w:val="24"/>
              </w:rPr>
            </w:pPr>
          </w:p>
          <w:p w:rsidR="00776391" w:rsidRDefault="00776391">
            <w:pPr>
              <w:pStyle w:val="TableParagraph"/>
              <w:spacing w:before="135"/>
              <w:ind w:left="0"/>
              <w:rPr>
                <w:b/>
                <w:sz w:val="24"/>
              </w:rPr>
            </w:pPr>
          </w:p>
          <w:p w:rsidR="00776391" w:rsidRDefault="00E850D6">
            <w:pPr>
              <w:pStyle w:val="TableParagraph"/>
              <w:ind w:left="12"/>
              <w:jc w:val="center"/>
              <w:rPr>
                <w:sz w:val="24"/>
              </w:rPr>
            </w:pPr>
            <w:r>
              <w:rPr>
                <w:spacing w:val="-5"/>
                <w:sz w:val="24"/>
              </w:rPr>
              <w:t>7–9</w:t>
            </w:r>
          </w:p>
        </w:tc>
        <w:tc>
          <w:tcPr>
            <w:tcW w:w="1416" w:type="dxa"/>
          </w:tcPr>
          <w:p w:rsidR="00776391" w:rsidRDefault="00776391">
            <w:pPr>
              <w:pStyle w:val="TableParagraph"/>
              <w:ind w:left="0"/>
              <w:rPr>
                <w:b/>
                <w:sz w:val="24"/>
              </w:rPr>
            </w:pPr>
          </w:p>
          <w:p w:rsidR="00776391" w:rsidRDefault="00776391">
            <w:pPr>
              <w:pStyle w:val="TableParagraph"/>
              <w:spacing w:before="135"/>
              <w:ind w:left="0"/>
              <w:rPr>
                <w:b/>
                <w:sz w:val="24"/>
              </w:rPr>
            </w:pPr>
          </w:p>
          <w:p w:rsidR="00776391" w:rsidRDefault="00E850D6">
            <w:pPr>
              <w:pStyle w:val="TableParagraph"/>
              <w:ind w:left="15"/>
              <w:jc w:val="center"/>
              <w:rPr>
                <w:sz w:val="24"/>
              </w:rPr>
            </w:pPr>
            <w:r>
              <w:rPr>
                <w:sz w:val="24"/>
              </w:rPr>
              <w:t>Сайт</w:t>
            </w:r>
            <w:r>
              <w:rPr>
                <w:spacing w:val="-2"/>
                <w:sz w:val="24"/>
              </w:rPr>
              <w:t xml:space="preserve"> </w:t>
            </w:r>
            <w:r>
              <w:rPr>
                <w:spacing w:val="-5"/>
                <w:sz w:val="24"/>
              </w:rPr>
              <w:t>МОН</w:t>
            </w:r>
          </w:p>
        </w:tc>
        <w:tc>
          <w:tcPr>
            <w:tcW w:w="3024" w:type="dxa"/>
          </w:tcPr>
          <w:p w:rsidR="00776391" w:rsidRDefault="00E850D6">
            <w:pPr>
              <w:pStyle w:val="TableParagraph"/>
              <w:spacing w:before="135"/>
              <w:ind w:left="109" w:right="690"/>
              <w:rPr>
                <w:sz w:val="24"/>
              </w:rPr>
            </w:pPr>
            <w:r>
              <w:rPr>
                <w:spacing w:val="-2"/>
                <w:sz w:val="24"/>
              </w:rPr>
              <w:t xml:space="preserve">Рекомендовано </w:t>
            </w:r>
            <w:r>
              <w:rPr>
                <w:sz w:val="24"/>
              </w:rPr>
              <w:t>Міністерством</w:t>
            </w:r>
            <w:r>
              <w:rPr>
                <w:spacing w:val="-15"/>
                <w:sz w:val="24"/>
              </w:rPr>
              <w:t xml:space="preserve"> </w:t>
            </w:r>
            <w:r>
              <w:rPr>
                <w:sz w:val="24"/>
              </w:rPr>
              <w:t>освіти і науки України;</w:t>
            </w:r>
          </w:p>
          <w:p w:rsidR="00776391" w:rsidRDefault="00E850D6">
            <w:pPr>
              <w:pStyle w:val="TableParagraph"/>
              <w:spacing w:before="3" w:line="275" w:lineRule="exact"/>
              <w:ind w:left="109"/>
              <w:rPr>
                <w:sz w:val="24"/>
              </w:rPr>
            </w:pPr>
            <w:r>
              <w:rPr>
                <w:sz w:val="24"/>
              </w:rPr>
              <w:t>наказ</w:t>
            </w:r>
            <w:r>
              <w:rPr>
                <w:spacing w:val="-1"/>
                <w:sz w:val="24"/>
              </w:rPr>
              <w:t xml:space="preserve"> </w:t>
            </w:r>
            <w:r>
              <w:rPr>
                <w:sz w:val="24"/>
              </w:rPr>
              <w:t>МОН</w:t>
            </w:r>
            <w:r>
              <w:rPr>
                <w:spacing w:val="-1"/>
                <w:sz w:val="24"/>
              </w:rPr>
              <w:t xml:space="preserve"> </w:t>
            </w:r>
            <w:r>
              <w:rPr>
                <w:sz w:val="24"/>
              </w:rPr>
              <w:t>від</w:t>
            </w:r>
            <w:r>
              <w:rPr>
                <w:spacing w:val="-1"/>
                <w:sz w:val="24"/>
              </w:rPr>
              <w:t xml:space="preserve"> </w:t>
            </w:r>
            <w:r>
              <w:rPr>
                <w:spacing w:val="-2"/>
                <w:sz w:val="24"/>
              </w:rPr>
              <w:t>16.08.2023</w:t>
            </w:r>
          </w:p>
          <w:p w:rsidR="00776391" w:rsidRDefault="00E850D6">
            <w:pPr>
              <w:pStyle w:val="TableParagraph"/>
              <w:spacing w:line="275" w:lineRule="exact"/>
              <w:ind w:left="109"/>
              <w:rPr>
                <w:sz w:val="24"/>
              </w:rPr>
            </w:pPr>
            <w:r>
              <w:rPr>
                <w:sz w:val="24"/>
              </w:rPr>
              <w:t xml:space="preserve">№ </w:t>
            </w:r>
            <w:r>
              <w:rPr>
                <w:spacing w:val="-4"/>
                <w:sz w:val="24"/>
              </w:rPr>
              <w:t>1001</w:t>
            </w:r>
          </w:p>
        </w:tc>
      </w:tr>
      <w:tr w:rsidR="00776391">
        <w:trPr>
          <w:trHeight w:val="2481"/>
        </w:trPr>
        <w:tc>
          <w:tcPr>
            <w:tcW w:w="5009" w:type="dxa"/>
          </w:tcPr>
          <w:p w:rsidR="00776391" w:rsidRDefault="00E850D6">
            <w:pPr>
              <w:pStyle w:val="TableParagraph"/>
              <w:spacing w:line="271" w:lineRule="exact"/>
              <w:rPr>
                <w:sz w:val="24"/>
              </w:rPr>
            </w:pPr>
            <w:r>
              <w:rPr>
                <w:sz w:val="24"/>
              </w:rPr>
              <w:t>Модельна</w:t>
            </w:r>
            <w:r>
              <w:rPr>
                <w:spacing w:val="-4"/>
                <w:sz w:val="24"/>
              </w:rPr>
              <w:t xml:space="preserve"> </w:t>
            </w:r>
            <w:r>
              <w:rPr>
                <w:sz w:val="24"/>
              </w:rPr>
              <w:t>навчальна</w:t>
            </w:r>
            <w:r>
              <w:rPr>
                <w:spacing w:val="-2"/>
                <w:sz w:val="24"/>
              </w:rPr>
              <w:t xml:space="preserve"> програма</w:t>
            </w:r>
          </w:p>
          <w:p w:rsidR="00776391" w:rsidRDefault="00E850D6">
            <w:pPr>
              <w:pStyle w:val="TableParagraph"/>
              <w:ind w:right="116"/>
              <w:rPr>
                <w:sz w:val="24"/>
              </w:rPr>
            </w:pPr>
            <w:r>
              <w:rPr>
                <w:sz w:val="24"/>
              </w:rPr>
              <w:t>«Фізична культура. 7–9 класи» для закладів загальної середньої освіти (авт.:</w:t>
            </w:r>
            <w:r>
              <w:rPr>
                <w:spacing w:val="-6"/>
                <w:sz w:val="24"/>
              </w:rPr>
              <w:t xml:space="preserve"> </w:t>
            </w:r>
            <w:proofErr w:type="spellStart"/>
            <w:r>
              <w:rPr>
                <w:sz w:val="24"/>
              </w:rPr>
              <w:t>Баженков</w:t>
            </w:r>
            <w:proofErr w:type="spellEnd"/>
            <w:r>
              <w:rPr>
                <w:spacing w:val="-6"/>
                <w:sz w:val="24"/>
              </w:rPr>
              <w:t xml:space="preserve"> </w:t>
            </w:r>
            <w:r>
              <w:rPr>
                <w:sz w:val="24"/>
              </w:rPr>
              <w:t>Є.</w:t>
            </w:r>
            <w:r>
              <w:rPr>
                <w:spacing w:val="-7"/>
                <w:sz w:val="24"/>
              </w:rPr>
              <w:t xml:space="preserve"> </w:t>
            </w:r>
            <w:r>
              <w:rPr>
                <w:sz w:val="24"/>
              </w:rPr>
              <w:t>В.,</w:t>
            </w:r>
            <w:r>
              <w:rPr>
                <w:spacing w:val="-6"/>
                <w:sz w:val="24"/>
              </w:rPr>
              <w:t xml:space="preserve"> </w:t>
            </w:r>
            <w:proofErr w:type="spellStart"/>
            <w:r>
              <w:rPr>
                <w:sz w:val="24"/>
              </w:rPr>
              <w:t>Коломоєць</w:t>
            </w:r>
            <w:proofErr w:type="spellEnd"/>
            <w:r>
              <w:rPr>
                <w:spacing w:val="-7"/>
                <w:sz w:val="24"/>
              </w:rPr>
              <w:t xml:space="preserve"> </w:t>
            </w:r>
            <w:r>
              <w:rPr>
                <w:sz w:val="24"/>
              </w:rPr>
              <w:t>Г.</w:t>
            </w:r>
            <w:r>
              <w:rPr>
                <w:spacing w:val="-7"/>
                <w:sz w:val="24"/>
              </w:rPr>
              <w:t xml:space="preserve"> </w:t>
            </w:r>
            <w:r>
              <w:rPr>
                <w:sz w:val="24"/>
              </w:rPr>
              <w:t xml:space="preserve">А., </w:t>
            </w:r>
            <w:proofErr w:type="spellStart"/>
            <w:r>
              <w:rPr>
                <w:spacing w:val="-6"/>
                <w:sz w:val="24"/>
              </w:rPr>
              <w:t>Боляк</w:t>
            </w:r>
            <w:proofErr w:type="spellEnd"/>
            <w:r>
              <w:rPr>
                <w:spacing w:val="-11"/>
                <w:sz w:val="24"/>
              </w:rPr>
              <w:t xml:space="preserve"> </w:t>
            </w:r>
            <w:r>
              <w:rPr>
                <w:spacing w:val="-6"/>
                <w:sz w:val="24"/>
              </w:rPr>
              <w:t>А.</w:t>
            </w:r>
            <w:r>
              <w:rPr>
                <w:spacing w:val="-11"/>
                <w:sz w:val="24"/>
              </w:rPr>
              <w:t xml:space="preserve"> </w:t>
            </w:r>
            <w:r>
              <w:rPr>
                <w:spacing w:val="-6"/>
                <w:sz w:val="24"/>
              </w:rPr>
              <w:t>А.,</w:t>
            </w:r>
            <w:r>
              <w:rPr>
                <w:spacing w:val="-11"/>
                <w:sz w:val="24"/>
              </w:rPr>
              <w:t xml:space="preserve"> </w:t>
            </w:r>
            <w:proofErr w:type="spellStart"/>
            <w:r>
              <w:rPr>
                <w:spacing w:val="-6"/>
                <w:sz w:val="24"/>
              </w:rPr>
              <w:t>Дутчак</w:t>
            </w:r>
            <w:proofErr w:type="spellEnd"/>
            <w:r>
              <w:rPr>
                <w:spacing w:val="-11"/>
                <w:sz w:val="24"/>
              </w:rPr>
              <w:t xml:space="preserve"> </w:t>
            </w:r>
            <w:r>
              <w:rPr>
                <w:spacing w:val="-6"/>
                <w:sz w:val="24"/>
              </w:rPr>
              <w:t>М.</w:t>
            </w:r>
            <w:r>
              <w:rPr>
                <w:spacing w:val="-11"/>
                <w:sz w:val="24"/>
              </w:rPr>
              <w:t xml:space="preserve"> </w:t>
            </w:r>
            <w:r>
              <w:rPr>
                <w:spacing w:val="-6"/>
                <w:sz w:val="24"/>
              </w:rPr>
              <w:t>В.,</w:t>
            </w:r>
            <w:r>
              <w:rPr>
                <w:spacing w:val="-10"/>
                <w:sz w:val="24"/>
              </w:rPr>
              <w:t xml:space="preserve"> </w:t>
            </w:r>
            <w:proofErr w:type="spellStart"/>
            <w:r>
              <w:rPr>
                <w:spacing w:val="-6"/>
                <w:sz w:val="24"/>
              </w:rPr>
              <w:t>Дніпров</w:t>
            </w:r>
            <w:proofErr w:type="spellEnd"/>
            <w:r>
              <w:rPr>
                <w:spacing w:val="-10"/>
                <w:sz w:val="24"/>
              </w:rPr>
              <w:t xml:space="preserve"> </w:t>
            </w:r>
            <w:r>
              <w:rPr>
                <w:spacing w:val="-6"/>
                <w:sz w:val="24"/>
              </w:rPr>
              <w:t>О.</w:t>
            </w:r>
            <w:r>
              <w:rPr>
                <w:spacing w:val="-11"/>
                <w:sz w:val="24"/>
              </w:rPr>
              <w:t xml:space="preserve"> </w:t>
            </w:r>
            <w:r>
              <w:rPr>
                <w:spacing w:val="-6"/>
                <w:sz w:val="24"/>
              </w:rPr>
              <w:t xml:space="preserve">С., </w:t>
            </w:r>
            <w:r>
              <w:rPr>
                <w:sz w:val="24"/>
              </w:rPr>
              <w:t xml:space="preserve">Бідний М. В., </w:t>
            </w:r>
            <w:proofErr w:type="spellStart"/>
            <w:r>
              <w:rPr>
                <w:sz w:val="24"/>
              </w:rPr>
              <w:t>Ребрина</w:t>
            </w:r>
            <w:proofErr w:type="spellEnd"/>
            <w:r>
              <w:rPr>
                <w:sz w:val="24"/>
              </w:rPr>
              <w:t xml:space="preserve"> А. А., </w:t>
            </w:r>
            <w:proofErr w:type="spellStart"/>
            <w:r>
              <w:rPr>
                <w:sz w:val="24"/>
              </w:rPr>
              <w:t>Деревянко</w:t>
            </w:r>
            <w:proofErr w:type="spellEnd"/>
            <w:r>
              <w:rPr>
                <w:sz w:val="24"/>
              </w:rPr>
              <w:t xml:space="preserve"> В. В., </w:t>
            </w:r>
            <w:proofErr w:type="spellStart"/>
            <w:r>
              <w:rPr>
                <w:sz w:val="24"/>
              </w:rPr>
              <w:t>Малечко</w:t>
            </w:r>
            <w:proofErr w:type="spellEnd"/>
            <w:r>
              <w:rPr>
                <w:sz w:val="24"/>
              </w:rPr>
              <w:t xml:space="preserve"> Т. А., </w:t>
            </w:r>
            <w:proofErr w:type="spellStart"/>
            <w:r>
              <w:rPr>
                <w:sz w:val="24"/>
              </w:rPr>
              <w:t>Омельяненко</w:t>
            </w:r>
            <w:proofErr w:type="spellEnd"/>
            <w:r>
              <w:rPr>
                <w:sz w:val="24"/>
              </w:rPr>
              <w:t xml:space="preserve"> І. О., Волкова І. В.,</w:t>
            </w:r>
          </w:p>
          <w:p w:rsidR="00776391" w:rsidRDefault="00E850D6">
            <w:pPr>
              <w:pStyle w:val="TableParagraph"/>
              <w:spacing w:before="1" w:line="257" w:lineRule="exact"/>
              <w:rPr>
                <w:sz w:val="24"/>
              </w:rPr>
            </w:pPr>
            <w:proofErr w:type="spellStart"/>
            <w:r>
              <w:rPr>
                <w:sz w:val="24"/>
              </w:rPr>
              <w:t>Педан</w:t>
            </w:r>
            <w:proofErr w:type="spellEnd"/>
            <w:r>
              <w:rPr>
                <w:spacing w:val="-1"/>
                <w:sz w:val="24"/>
              </w:rPr>
              <w:t xml:space="preserve"> </w:t>
            </w:r>
            <w:r>
              <w:rPr>
                <w:sz w:val="24"/>
              </w:rPr>
              <w:t>О.</w:t>
            </w:r>
            <w:r>
              <w:rPr>
                <w:spacing w:val="-1"/>
                <w:sz w:val="24"/>
              </w:rPr>
              <w:t xml:space="preserve"> </w:t>
            </w:r>
            <w:r>
              <w:rPr>
                <w:sz w:val="24"/>
              </w:rPr>
              <w:t>С. та</w:t>
            </w:r>
            <w:r>
              <w:rPr>
                <w:spacing w:val="-1"/>
                <w:sz w:val="24"/>
              </w:rPr>
              <w:t xml:space="preserve"> </w:t>
            </w:r>
            <w:r>
              <w:rPr>
                <w:spacing w:val="-2"/>
                <w:sz w:val="24"/>
              </w:rPr>
              <w:t>інші)</w:t>
            </w:r>
          </w:p>
        </w:tc>
        <w:tc>
          <w:tcPr>
            <w:tcW w:w="994"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272"/>
              <w:ind w:left="0"/>
              <w:rPr>
                <w:b/>
                <w:sz w:val="24"/>
              </w:rPr>
            </w:pPr>
          </w:p>
          <w:p w:rsidR="00776391" w:rsidRDefault="00E850D6">
            <w:pPr>
              <w:pStyle w:val="TableParagraph"/>
              <w:ind w:left="12"/>
              <w:jc w:val="center"/>
              <w:rPr>
                <w:sz w:val="24"/>
              </w:rPr>
            </w:pPr>
            <w:r>
              <w:rPr>
                <w:spacing w:val="-5"/>
                <w:sz w:val="24"/>
              </w:rPr>
              <w:t>7–9</w:t>
            </w:r>
          </w:p>
        </w:tc>
        <w:tc>
          <w:tcPr>
            <w:tcW w:w="1416" w:type="dxa"/>
          </w:tcPr>
          <w:p w:rsidR="00776391" w:rsidRDefault="00776391">
            <w:pPr>
              <w:pStyle w:val="TableParagraph"/>
              <w:ind w:left="0"/>
              <w:rPr>
                <w:b/>
                <w:sz w:val="24"/>
              </w:rPr>
            </w:pPr>
          </w:p>
          <w:p w:rsidR="00776391" w:rsidRDefault="00776391">
            <w:pPr>
              <w:pStyle w:val="TableParagraph"/>
              <w:ind w:left="0"/>
              <w:rPr>
                <w:b/>
                <w:sz w:val="24"/>
              </w:rPr>
            </w:pPr>
          </w:p>
          <w:p w:rsidR="00776391" w:rsidRDefault="00776391">
            <w:pPr>
              <w:pStyle w:val="TableParagraph"/>
              <w:spacing w:before="272"/>
              <w:ind w:left="0"/>
              <w:rPr>
                <w:b/>
                <w:sz w:val="24"/>
              </w:rPr>
            </w:pPr>
          </w:p>
          <w:p w:rsidR="00776391" w:rsidRDefault="00E850D6">
            <w:pPr>
              <w:pStyle w:val="TableParagraph"/>
              <w:ind w:left="15"/>
              <w:jc w:val="center"/>
              <w:rPr>
                <w:sz w:val="24"/>
              </w:rPr>
            </w:pPr>
            <w:r>
              <w:rPr>
                <w:sz w:val="24"/>
              </w:rPr>
              <w:t>Сайт</w:t>
            </w:r>
            <w:r>
              <w:rPr>
                <w:spacing w:val="-2"/>
                <w:sz w:val="24"/>
              </w:rPr>
              <w:t xml:space="preserve"> </w:t>
            </w:r>
            <w:r>
              <w:rPr>
                <w:spacing w:val="-5"/>
                <w:sz w:val="24"/>
              </w:rPr>
              <w:t>МОН</w:t>
            </w:r>
          </w:p>
        </w:tc>
        <w:tc>
          <w:tcPr>
            <w:tcW w:w="3024" w:type="dxa"/>
          </w:tcPr>
          <w:p w:rsidR="00776391" w:rsidRDefault="00776391">
            <w:pPr>
              <w:pStyle w:val="TableParagraph"/>
              <w:spacing w:before="272"/>
              <w:ind w:left="0"/>
              <w:rPr>
                <w:b/>
                <w:sz w:val="24"/>
              </w:rPr>
            </w:pPr>
          </w:p>
          <w:p w:rsidR="00776391" w:rsidRDefault="00E850D6">
            <w:pPr>
              <w:pStyle w:val="TableParagraph"/>
              <w:ind w:left="109" w:right="690"/>
              <w:rPr>
                <w:sz w:val="24"/>
              </w:rPr>
            </w:pPr>
            <w:r>
              <w:rPr>
                <w:spacing w:val="-2"/>
                <w:sz w:val="24"/>
              </w:rPr>
              <w:t xml:space="preserve">Рекомендовано </w:t>
            </w:r>
            <w:r>
              <w:rPr>
                <w:sz w:val="24"/>
              </w:rPr>
              <w:t>Міністерством</w:t>
            </w:r>
            <w:r>
              <w:rPr>
                <w:spacing w:val="-15"/>
                <w:sz w:val="24"/>
              </w:rPr>
              <w:t xml:space="preserve"> </w:t>
            </w:r>
            <w:r>
              <w:rPr>
                <w:sz w:val="24"/>
              </w:rPr>
              <w:t>освіти і науки України;</w:t>
            </w:r>
          </w:p>
          <w:p w:rsidR="00776391" w:rsidRDefault="00E850D6">
            <w:pPr>
              <w:pStyle w:val="TableParagraph"/>
              <w:spacing w:line="274" w:lineRule="exact"/>
              <w:ind w:left="109"/>
              <w:rPr>
                <w:sz w:val="24"/>
              </w:rPr>
            </w:pPr>
            <w:r>
              <w:rPr>
                <w:sz w:val="24"/>
              </w:rPr>
              <w:t>наказ</w:t>
            </w:r>
            <w:r>
              <w:rPr>
                <w:spacing w:val="-1"/>
                <w:sz w:val="24"/>
              </w:rPr>
              <w:t xml:space="preserve"> </w:t>
            </w:r>
            <w:r>
              <w:rPr>
                <w:sz w:val="24"/>
              </w:rPr>
              <w:t>МОН</w:t>
            </w:r>
            <w:r>
              <w:rPr>
                <w:spacing w:val="-1"/>
                <w:sz w:val="24"/>
              </w:rPr>
              <w:t xml:space="preserve"> </w:t>
            </w:r>
            <w:r>
              <w:rPr>
                <w:sz w:val="24"/>
              </w:rPr>
              <w:t>від</w:t>
            </w:r>
            <w:r>
              <w:rPr>
                <w:spacing w:val="-1"/>
                <w:sz w:val="24"/>
              </w:rPr>
              <w:t xml:space="preserve"> </w:t>
            </w:r>
            <w:r>
              <w:rPr>
                <w:spacing w:val="-2"/>
                <w:sz w:val="24"/>
              </w:rPr>
              <w:t>24.07.2023</w:t>
            </w:r>
          </w:p>
          <w:p w:rsidR="00776391" w:rsidRDefault="00E850D6">
            <w:pPr>
              <w:pStyle w:val="TableParagraph"/>
              <w:spacing w:before="3"/>
              <w:ind w:left="109"/>
              <w:rPr>
                <w:sz w:val="24"/>
              </w:rPr>
            </w:pPr>
            <w:r>
              <w:rPr>
                <w:sz w:val="24"/>
              </w:rPr>
              <w:t xml:space="preserve">№ </w:t>
            </w:r>
            <w:r>
              <w:rPr>
                <w:spacing w:val="-5"/>
                <w:sz w:val="24"/>
              </w:rPr>
              <w:t>883</w:t>
            </w:r>
          </w:p>
        </w:tc>
      </w:tr>
      <w:tr w:rsidR="00776391">
        <w:trPr>
          <w:trHeight w:val="1631"/>
        </w:trPr>
        <w:tc>
          <w:tcPr>
            <w:tcW w:w="5009" w:type="dxa"/>
            <w:shd w:val="clear" w:color="auto" w:fill="auto"/>
          </w:tcPr>
          <w:p w:rsidR="00776391" w:rsidRDefault="00E850D6">
            <w:pPr>
              <w:pStyle w:val="TableParagraph"/>
              <w:spacing w:line="271" w:lineRule="exact"/>
              <w:ind w:firstLineChars="50" w:firstLine="120"/>
              <w:jc w:val="both"/>
              <w:rPr>
                <w:sz w:val="24"/>
              </w:rPr>
            </w:pPr>
            <w:r>
              <w:rPr>
                <w:sz w:val="24"/>
              </w:rPr>
              <w:t>Модельна</w:t>
            </w:r>
            <w:r>
              <w:rPr>
                <w:spacing w:val="-4"/>
                <w:sz w:val="24"/>
              </w:rPr>
              <w:t xml:space="preserve"> </w:t>
            </w:r>
            <w:r>
              <w:rPr>
                <w:sz w:val="24"/>
              </w:rPr>
              <w:t>навчальна</w:t>
            </w:r>
            <w:r>
              <w:rPr>
                <w:spacing w:val="-3"/>
                <w:sz w:val="24"/>
              </w:rPr>
              <w:t xml:space="preserve"> </w:t>
            </w:r>
            <w:r>
              <w:rPr>
                <w:spacing w:val="-2"/>
                <w:sz w:val="24"/>
              </w:rPr>
              <w:t>програма</w:t>
            </w:r>
          </w:p>
          <w:p w:rsidR="00776391" w:rsidRDefault="00E850D6">
            <w:pPr>
              <w:shd w:val="clear" w:color="auto" w:fill="FFFFFF"/>
              <w:ind w:leftChars="109" w:left="240"/>
              <w:textAlignment w:val="baseline"/>
              <w:rPr>
                <w:rFonts w:eastAsia="SimSun"/>
                <w:color w:val="FF0000"/>
                <w:sz w:val="23"/>
                <w:szCs w:val="23"/>
              </w:rPr>
            </w:pPr>
            <w:r>
              <w:rPr>
                <w:sz w:val="24"/>
              </w:rPr>
              <w:t>«Мистецтво.7–9</w:t>
            </w:r>
            <w:r>
              <w:rPr>
                <w:spacing w:val="-15"/>
                <w:sz w:val="24"/>
              </w:rPr>
              <w:t xml:space="preserve"> </w:t>
            </w:r>
            <w:r>
              <w:rPr>
                <w:sz w:val="24"/>
              </w:rPr>
              <w:t>класи»</w:t>
            </w:r>
            <w:r>
              <w:rPr>
                <w:spacing w:val="-15"/>
                <w:sz w:val="24"/>
              </w:rPr>
              <w:t xml:space="preserve"> </w:t>
            </w:r>
            <w:r>
              <w:rPr>
                <w:sz w:val="24"/>
              </w:rPr>
              <w:t>(інтегрований курс)</w:t>
            </w:r>
            <w:r>
              <w:rPr>
                <w:spacing w:val="-10"/>
                <w:sz w:val="24"/>
              </w:rPr>
              <w:t xml:space="preserve"> </w:t>
            </w:r>
            <w:r>
              <w:rPr>
                <w:sz w:val="24"/>
              </w:rPr>
              <w:t>для</w:t>
            </w:r>
            <w:r>
              <w:rPr>
                <w:spacing w:val="-10"/>
                <w:sz w:val="24"/>
              </w:rPr>
              <w:t xml:space="preserve"> </w:t>
            </w:r>
            <w:r>
              <w:rPr>
                <w:sz w:val="24"/>
              </w:rPr>
              <w:t>закладів</w:t>
            </w:r>
            <w:r>
              <w:rPr>
                <w:spacing w:val="-10"/>
                <w:sz w:val="24"/>
              </w:rPr>
              <w:t xml:space="preserve"> </w:t>
            </w:r>
            <w:r>
              <w:rPr>
                <w:sz w:val="24"/>
              </w:rPr>
              <w:t>загальної</w:t>
            </w:r>
            <w:r>
              <w:rPr>
                <w:spacing w:val="-10"/>
                <w:sz w:val="24"/>
              </w:rPr>
              <w:t xml:space="preserve"> </w:t>
            </w:r>
            <w:r>
              <w:rPr>
                <w:sz w:val="24"/>
              </w:rPr>
              <w:t xml:space="preserve">середньої освіти (авт. Гайдамака О.В., </w:t>
            </w:r>
            <w:proofErr w:type="spellStart"/>
            <w:r>
              <w:rPr>
                <w:sz w:val="24"/>
              </w:rPr>
              <w:t>Лемешев</w:t>
            </w:r>
            <w:proofErr w:type="spellEnd"/>
            <w:r>
              <w:rPr>
                <w:sz w:val="24"/>
              </w:rPr>
              <w:t xml:space="preserve"> О.В.), музичне мистецтво</w:t>
            </w:r>
          </w:p>
        </w:tc>
        <w:tc>
          <w:tcPr>
            <w:tcW w:w="994" w:type="dxa"/>
            <w:shd w:val="clear" w:color="auto" w:fill="auto"/>
          </w:tcPr>
          <w:p w:rsidR="00776391" w:rsidRPr="00564216" w:rsidRDefault="00E850D6" w:rsidP="00776391">
            <w:pPr>
              <w:ind w:firstLineChars="50" w:firstLine="118"/>
              <w:rPr>
                <w:rFonts w:eastAsia="SimSun"/>
                <w:sz w:val="23"/>
                <w:szCs w:val="23"/>
              </w:rPr>
            </w:pPr>
            <w:r w:rsidRPr="00564216">
              <w:rPr>
                <w:spacing w:val="-5"/>
                <w:sz w:val="24"/>
              </w:rPr>
              <w:t>7–9</w:t>
            </w:r>
          </w:p>
        </w:tc>
        <w:tc>
          <w:tcPr>
            <w:tcW w:w="1416" w:type="dxa"/>
            <w:shd w:val="clear" w:color="auto" w:fill="auto"/>
          </w:tcPr>
          <w:p w:rsidR="00776391" w:rsidRPr="00564216" w:rsidRDefault="00E850D6">
            <w:pPr>
              <w:ind w:firstLineChars="50" w:firstLine="120"/>
              <w:rPr>
                <w:sz w:val="23"/>
                <w:szCs w:val="23"/>
              </w:rPr>
            </w:pPr>
            <w:r w:rsidRPr="00564216">
              <w:rPr>
                <w:sz w:val="24"/>
              </w:rPr>
              <w:t>Сайт</w:t>
            </w:r>
            <w:r w:rsidRPr="00564216">
              <w:rPr>
                <w:spacing w:val="-2"/>
                <w:sz w:val="24"/>
              </w:rPr>
              <w:t xml:space="preserve"> </w:t>
            </w:r>
            <w:r w:rsidRPr="00564216">
              <w:rPr>
                <w:spacing w:val="-5"/>
                <w:sz w:val="24"/>
              </w:rPr>
              <w:t>МОН</w:t>
            </w:r>
          </w:p>
        </w:tc>
        <w:tc>
          <w:tcPr>
            <w:tcW w:w="3024" w:type="dxa"/>
          </w:tcPr>
          <w:p w:rsidR="00776391" w:rsidRDefault="00E850D6">
            <w:pPr>
              <w:pStyle w:val="TableParagraph"/>
              <w:ind w:left="109" w:right="690"/>
              <w:rPr>
                <w:sz w:val="24"/>
              </w:rPr>
            </w:pPr>
            <w:r>
              <w:rPr>
                <w:spacing w:val="-2"/>
                <w:sz w:val="24"/>
              </w:rPr>
              <w:t xml:space="preserve">Рекомендовано </w:t>
            </w:r>
            <w:r>
              <w:rPr>
                <w:sz w:val="24"/>
              </w:rPr>
              <w:t>Міністерством</w:t>
            </w:r>
            <w:r>
              <w:rPr>
                <w:spacing w:val="-15"/>
                <w:sz w:val="24"/>
              </w:rPr>
              <w:t xml:space="preserve"> </w:t>
            </w:r>
            <w:r>
              <w:rPr>
                <w:sz w:val="24"/>
              </w:rPr>
              <w:t>освіти і науки України;</w:t>
            </w:r>
          </w:p>
          <w:p w:rsidR="00776391" w:rsidRDefault="00E850D6">
            <w:pPr>
              <w:pStyle w:val="TableParagraph"/>
              <w:spacing w:line="274" w:lineRule="exact"/>
              <w:ind w:left="109"/>
              <w:rPr>
                <w:sz w:val="24"/>
              </w:rPr>
            </w:pPr>
            <w:r>
              <w:rPr>
                <w:sz w:val="24"/>
              </w:rPr>
              <w:t>наказ</w:t>
            </w:r>
            <w:r>
              <w:rPr>
                <w:spacing w:val="-1"/>
                <w:sz w:val="24"/>
              </w:rPr>
              <w:t xml:space="preserve"> </w:t>
            </w:r>
            <w:r>
              <w:rPr>
                <w:sz w:val="24"/>
              </w:rPr>
              <w:t>МОН</w:t>
            </w:r>
            <w:r>
              <w:rPr>
                <w:spacing w:val="-1"/>
                <w:sz w:val="24"/>
              </w:rPr>
              <w:t xml:space="preserve"> </w:t>
            </w:r>
            <w:r>
              <w:rPr>
                <w:sz w:val="24"/>
              </w:rPr>
              <w:t>від</w:t>
            </w:r>
            <w:r>
              <w:rPr>
                <w:spacing w:val="-1"/>
                <w:sz w:val="24"/>
              </w:rPr>
              <w:t xml:space="preserve"> </w:t>
            </w:r>
            <w:r>
              <w:rPr>
                <w:spacing w:val="-2"/>
                <w:sz w:val="24"/>
              </w:rPr>
              <w:t>24.07.2023</w:t>
            </w:r>
          </w:p>
          <w:p w:rsidR="00776391" w:rsidRDefault="00E850D6">
            <w:pPr>
              <w:pStyle w:val="TableParagraph"/>
              <w:spacing w:before="3"/>
              <w:ind w:left="109"/>
              <w:rPr>
                <w:color w:val="C00000"/>
                <w:sz w:val="24"/>
              </w:rPr>
            </w:pPr>
            <w:r>
              <w:rPr>
                <w:sz w:val="24"/>
              </w:rPr>
              <w:t xml:space="preserve">№ </w:t>
            </w:r>
            <w:r>
              <w:rPr>
                <w:spacing w:val="-5"/>
                <w:sz w:val="24"/>
              </w:rPr>
              <w:t>883</w:t>
            </w:r>
          </w:p>
        </w:tc>
      </w:tr>
    </w:tbl>
    <w:p w:rsidR="00776391" w:rsidRDefault="00776391">
      <w:pPr>
        <w:spacing w:line="257" w:lineRule="exact"/>
        <w:rPr>
          <w:bCs/>
          <w:sz w:val="28"/>
          <w:szCs w:val="28"/>
        </w:rPr>
      </w:pPr>
    </w:p>
    <w:p w:rsidR="00776391" w:rsidRDefault="00E850D6">
      <w:pPr>
        <w:spacing w:line="257" w:lineRule="exact"/>
        <w:rPr>
          <w:sz w:val="28"/>
          <w:szCs w:val="28"/>
        </w:rPr>
        <w:sectPr w:rsidR="00776391">
          <w:pgSz w:w="12240" w:h="15840"/>
          <w:pgMar w:top="1060" w:right="740" w:bottom="1240" w:left="1580" w:header="0" w:footer="1004" w:gutter="0"/>
          <w:cols w:space="720"/>
        </w:sectPr>
      </w:pPr>
      <w:r>
        <w:rPr>
          <w:bCs/>
          <w:sz w:val="28"/>
          <w:szCs w:val="28"/>
        </w:rPr>
        <w:t>Заступник директора                              Галина КАРАВЕЦЬ</w:t>
      </w:r>
    </w:p>
    <w:p w:rsidR="00776391" w:rsidRDefault="00776391">
      <w:pPr>
        <w:spacing w:before="1"/>
        <w:ind w:left="948"/>
        <w:jc w:val="both"/>
        <w:rPr>
          <w:b/>
          <w:sz w:val="28"/>
        </w:rPr>
      </w:pPr>
    </w:p>
    <w:p w:rsidR="00776391" w:rsidRDefault="00776391">
      <w:pPr>
        <w:spacing w:before="1"/>
        <w:ind w:left="948"/>
        <w:jc w:val="both"/>
        <w:rPr>
          <w:b/>
          <w:sz w:val="28"/>
        </w:rPr>
      </w:pPr>
    </w:p>
    <w:p w:rsidR="00776391" w:rsidRDefault="00E850D6">
      <w:pPr>
        <w:spacing w:before="1"/>
        <w:ind w:left="948"/>
        <w:jc w:val="both"/>
        <w:rPr>
          <w:b/>
          <w:sz w:val="28"/>
        </w:rPr>
      </w:pPr>
      <w:r>
        <w:rPr>
          <w:b/>
          <w:sz w:val="28"/>
        </w:rPr>
        <w:t>Форми</w:t>
      </w:r>
      <w:r>
        <w:rPr>
          <w:b/>
          <w:spacing w:val="-9"/>
          <w:sz w:val="28"/>
        </w:rPr>
        <w:t xml:space="preserve"> </w:t>
      </w:r>
      <w:r>
        <w:rPr>
          <w:b/>
          <w:sz w:val="28"/>
        </w:rPr>
        <w:t>організації</w:t>
      </w:r>
      <w:r>
        <w:rPr>
          <w:b/>
          <w:spacing w:val="-9"/>
          <w:sz w:val="28"/>
        </w:rPr>
        <w:t xml:space="preserve"> </w:t>
      </w:r>
      <w:r>
        <w:rPr>
          <w:b/>
          <w:sz w:val="28"/>
        </w:rPr>
        <w:t>освітнього</w:t>
      </w:r>
      <w:r>
        <w:rPr>
          <w:b/>
          <w:spacing w:val="-9"/>
          <w:sz w:val="28"/>
        </w:rPr>
        <w:t xml:space="preserve"> </w:t>
      </w:r>
      <w:r>
        <w:rPr>
          <w:b/>
          <w:sz w:val="28"/>
        </w:rPr>
        <w:t>процесу</w:t>
      </w:r>
      <w:r>
        <w:rPr>
          <w:b/>
          <w:spacing w:val="-9"/>
          <w:sz w:val="28"/>
        </w:rPr>
        <w:t xml:space="preserve"> </w:t>
      </w:r>
      <w:r>
        <w:rPr>
          <w:b/>
          <w:sz w:val="28"/>
        </w:rPr>
        <w:t>та</w:t>
      </w:r>
      <w:r>
        <w:rPr>
          <w:b/>
          <w:spacing w:val="-9"/>
          <w:sz w:val="28"/>
        </w:rPr>
        <w:t xml:space="preserve"> </w:t>
      </w:r>
      <w:r>
        <w:rPr>
          <w:b/>
          <w:sz w:val="28"/>
        </w:rPr>
        <w:t>педагогічні</w:t>
      </w:r>
      <w:r>
        <w:rPr>
          <w:b/>
          <w:spacing w:val="-9"/>
          <w:sz w:val="28"/>
        </w:rPr>
        <w:t xml:space="preserve"> </w:t>
      </w:r>
      <w:r>
        <w:rPr>
          <w:b/>
          <w:spacing w:val="-2"/>
          <w:sz w:val="28"/>
        </w:rPr>
        <w:t>технології</w:t>
      </w:r>
    </w:p>
    <w:p w:rsidR="00776391" w:rsidRDefault="00E850D6">
      <w:pPr>
        <w:pStyle w:val="a4"/>
        <w:spacing w:before="321" w:line="327" w:lineRule="exact"/>
        <w:ind w:left="799" w:firstLine="0"/>
      </w:pPr>
      <w:r>
        <w:t>В</w:t>
      </w:r>
      <w:r>
        <w:rPr>
          <w:spacing w:val="-9"/>
        </w:rPr>
        <w:t xml:space="preserve"> </w:t>
      </w:r>
      <w:r>
        <w:t>освітньому</w:t>
      </w:r>
      <w:r>
        <w:rPr>
          <w:spacing w:val="-12"/>
        </w:rPr>
        <w:t xml:space="preserve"> </w:t>
      </w:r>
      <w:r>
        <w:t>процесі</w:t>
      </w:r>
      <w:r>
        <w:rPr>
          <w:spacing w:val="-7"/>
        </w:rPr>
        <w:t xml:space="preserve"> </w:t>
      </w:r>
      <w:r>
        <w:t>за</w:t>
      </w:r>
      <w:r>
        <w:rPr>
          <w:spacing w:val="-8"/>
        </w:rPr>
        <w:t xml:space="preserve"> </w:t>
      </w:r>
      <w:r>
        <w:t>Програмою</w:t>
      </w:r>
      <w:r>
        <w:rPr>
          <w:spacing w:val="-10"/>
        </w:rPr>
        <w:t xml:space="preserve"> </w:t>
      </w:r>
      <w:r>
        <w:rPr>
          <w:spacing w:val="-2"/>
        </w:rPr>
        <w:t>реалізуються:</w:t>
      </w:r>
    </w:p>
    <w:p w:rsidR="00776391" w:rsidRDefault="00E850D6">
      <w:pPr>
        <w:pStyle w:val="a6"/>
        <w:numPr>
          <w:ilvl w:val="0"/>
          <w:numId w:val="5"/>
        </w:numPr>
        <w:tabs>
          <w:tab w:val="left" w:pos="1096"/>
        </w:tabs>
        <w:ind w:right="109" w:firstLine="680"/>
        <w:jc w:val="both"/>
        <w:rPr>
          <w:sz w:val="28"/>
          <w:szCs w:val="28"/>
        </w:rPr>
      </w:pPr>
      <w:r>
        <w:rPr>
          <w:i/>
          <w:sz w:val="28"/>
          <w:szCs w:val="28"/>
        </w:rPr>
        <w:t>інтерактивні освітні технології та технології критичного мислення</w:t>
      </w:r>
      <w:r>
        <w:rPr>
          <w:sz w:val="28"/>
          <w:szCs w:val="28"/>
        </w:rPr>
        <w:t>, зокрема</w:t>
      </w:r>
      <w:r>
        <w:rPr>
          <w:spacing w:val="-18"/>
          <w:sz w:val="28"/>
          <w:szCs w:val="28"/>
        </w:rPr>
        <w:t xml:space="preserve"> </w:t>
      </w:r>
      <w:r>
        <w:rPr>
          <w:sz w:val="28"/>
          <w:szCs w:val="28"/>
        </w:rPr>
        <w:t>кооперативне навчання, робота в парах або групах,</w:t>
      </w:r>
      <w:r>
        <w:rPr>
          <w:spacing w:val="-18"/>
          <w:sz w:val="28"/>
          <w:szCs w:val="28"/>
        </w:rPr>
        <w:t xml:space="preserve"> </w:t>
      </w:r>
      <w:r>
        <w:rPr>
          <w:sz w:val="28"/>
          <w:szCs w:val="28"/>
        </w:rPr>
        <w:t>авторські</w:t>
      </w:r>
      <w:r>
        <w:rPr>
          <w:spacing w:val="-17"/>
          <w:sz w:val="28"/>
          <w:szCs w:val="28"/>
        </w:rPr>
        <w:t xml:space="preserve"> </w:t>
      </w:r>
      <w:r>
        <w:rPr>
          <w:sz w:val="28"/>
          <w:szCs w:val="28"/>
        </w:rPr>
        <w:t>технології («Робота з множинним текстом», «Складання і розігрування діалогів», «Синтез думок», «Тонкі і товсті запитання», «Учитель», «Шість капелюхів» тощо); технологія</w:t>
      </w:r>
      <w:r>
        <w:rPr>
          <w:spacing w:val="25"/>
          <w:sz w:val="28"/>
          <w:szCs w:val="28"/>
        </w:rPr>
        <w:t xml:space="preserve"> </w:t>
      </w:r>
      <w:r>
        <w:rPr>
          <w:sz w:val="28"/>
          <w:szCs w:val="28"/>
        </w:rPr>
        <w:t>навчання</w:t>
      </w:r>
      <w:r>
        <w:rPr>
          <w:spacing w:val="24"/>
          <w:sz w:val="28"/>
          <w:szCs w:val="28"/>
        </w:rPr>
        <w:t xml:space="preserve"> </w:t>
      </w:r>
      <w:r>
        <w:rPr>
          <w:sz w:val="28"/>
          <w:szCs w:val="28"/>
        </w:rPr>
        <w:t>в</w:t>
      </w:r>
      <w:r>
        <w:rPr>
          <w:spacing w:val="24"/>
          <w:sz w:val="28"/>
          <w:szCs w:val="28"/>
        </w:rPr>
        <w:t xml:space="preserve"> </w:t>
      </w:r>
      <w:r>
        <w:rPr>
          <w:sz w:val="28"/>
          <w:szCs w:val="28"/>
        </w:rPr>
        <w:t>грі;</w:t>
      </w:r>
      <w:r>
        <w:rPr>
          <w:spacing w:val="24"/>
          <w:sz w:val="28"/>
          <w:szCs w:val="28"/>
        </w:rPr>
        <w:t xml:space="preserve"> </w:t>
      </w:r>
      <w:r>
        <w:rPr>
          <w:sz w:val="28"/>
          <w:szCs w:val="28"/>
        </w:rPr>
        <w:t>дискусія</w:t>
      </w:r>
      <w:r>
        <w:rPr>
          <w:spacing w:val="24"/>
          <w:sz w:val="28"/>
          <w:szCs w:val="28"/>
        </w:rPr>
        <w:t xml:space="preserve"> </w:t>
      </w:r>
      <w:r>
        <w:rPr>
          <w:sz w:val="28"/>
          <w:szCs w:val="28"/>
        </w:rPr>
        <w:t>(«Я</w:t>
      </w:r>
      <w:r>
        <w:rPr>
          <w:spacing w:val="23"/>
          <w:sz w:val="28"/>
          <w:szCs w:val="28"/>
        </w:rPr>
        <w:t xml:space="preserve"> </w:t>
      </w:r>
      <w:r>
        <w:rPr>
          <w:sz w:val="28"/>
          <w:szCs w:val="28"/>
        </w:rPr>
        <w:t>—</w:t>
      </w:r>
      <w:r>
        <w:rPr>
          <w:spacing w:val="24"/>
          <w:sz w:val="28"/>
          <w:szCs w:val="28"/>
        </w:rPr>
        <w:t xml:space="preserve"> </w:t>
      </w:r>
      <w:r>
        <w:rPr>
          <w:sz w:val="28"/>
          <w:szCs w:val="28"/>
        </w:rPr>
        <w:t>висловлювання»,</w:t>
      </w:r>
      <w:r>
        <w:rPr>
          <w:spacing w:val="22"/>
          <w:sz w:val="28"/>
          <w:szCs w:val="28"/>
        </w:rPr>
        <w:t xml:space="preserve"> </w:t>
      </w:r>
      <w:r>
        <w:rPr>
          <w:sz w:val="28"/>
          <w:szCs w:val="28"/>
        </w:rPr>
        <w:t>«Обери</w:t>
      </w:r>
      <w:r>
        <w:rPr>
          <w:spacing w:val="25"/>
          <w:sz w:val="28"/>
          <w:szCs w:val="28"/>
        </w:rPr>
        <w:t xml:space="preserve"> </w:t>
      </w:r>
      <w:r>
        <w:rPr>
          <w:sz w:val="28"/>
          <w:szCs w:val="28"/>
        </w:rPr>
        <w:t>позицію»,</w:t>
      </w:r>
    </w:p>
    <w:p w:rsidR="00776391" w:rsidRDefault="00E850D6">
      <w:pPr>
        <w:pStyle w:val="a6"/>
        <w:tabs>
          <w:tab w:val="left" w:pos="1096"/>
        </w:tabs>
        <w:ind w:left="0" w:right="109" w:firstLine="0"/>
        <w:jc w:val="both"/>
        <w:rPr>
          <w:sz w:val="28"/>
          <w:szCs w:val="28"/>
        </w:rPr>
      </w:pPr>
      <w:r>
        <w:rPr>
          <w:sz w:val="28"/>
          <w:szCs w:val="28"/>
        </w:rPr>
        <w:t>«Парламентські слухання», «</w:t>
      </w:r>
      <w:proofErr w:type="spellStart"/>
      <w:r>
        <w:rPr>
          <w:sz w:val="28"/>
          <w:szCs w:val="28"/>
        </w:rPr>
        <w:t>Ток-шоу</w:t>
      </w:r>
      <w:proofErr w:type="spellEnd"/>
      <w:r>
        <w:rPr>
          <w:sz w:val="28"/>
          <w:szCs w:val="28"/>
        </w:rPr>
        <w:t xml:space="preserve">» тощо); метод </w:t>
      </w:r>
      <w:proofErr w:type="spellStart"/>
      <w:r>
        <w:rPr>
          <w:sz w:val="28"/>
          <w:szCs w:val="28"/>
        </w:rPr>
        <w:t>проєктів</w:t>
      </w:r>
      <w:proofErr w:type="spellEnd"/>
      <w:r>
        <w:rPr>
          <w:sz w:val="28"/>
          <w:szCs w:val="28"/>
        </w:rPr>
        <w:t>; тренінги (соціально-психологічні тренінги, тренінги особистісного зростання тощо), афірмації, що спрямовані на становлення учнів як суб’єктів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776391" w:rsidRDefault="00E850D6">
      <w:pPr>
        <w:pStyle w:val="a6"/>
        <w:numPr>
          <w:ilvl w:val="0"/>
          <w:numId w:val="5"/>
        </w:numPr>
        <w:tabs>
          <w:tab w:val="left" w:pos="1096"/>
        </w:tabs>
        <w:spacing w:before="2"/>
        <w:ind w:right="109" w:firstLine="680"/>
        <w:jc w:val="both"/>
        <w:rPr>
          <w:sz w:val="28"/>
          <w:szCs w:val="28"/>
        </w:rPr>
      </w:pPr>
      <w:r>
        <w:rPr>
          <w:sz w:val="28"/>
          <w:szCs w:val="28"/>
        </w:rPr>
        <w:t>навчання</w:t>
      </w:r>
      <w:r>
        <w:rPr>
          <w:spacing w:val="-13"/>
          <w:sz w:val="28"/>
          <w:szCs w:val="28"/>
        </w:rPr>
        <w:t xml:space="preserve"> </w:t>
      </w:r>
      <w:r>
        <w:rPr>
          <w:sz w:val="28"/>
          <w:szCs w:val="28"/>
        </w:rPr>
        <w:t>на</w:t>
      </w:r>
      <w:r>
        <w:rPr>
          <w:spacing w:val="-13"/>
          <w:sz w:val="28"/>
          <w:szCs w:val="28"/>
        </w:rPr>
        <w:t xml:space="preserve"> </w:t>
      </w:r>
      <w:r>
        <w:rPr>
          <w:sz w:val="28"/>
          <w:szCs w:val="28"/>
        </w:rPr>
        <w:t>основі</w:t>
      </w:r>
      <w:r>
        <w:rPr>
          <w:spacing w:val="-14"/>
          <w:sz w:val="28"/>
          <w:szCs w:val="28"/>
        </w:rPr>
        <w:t xml:space="preserve"> </w:t>
      </w:r>
      <w:r>
        <w:rPr>
          <w:sz w:val="28"/>
          <w:szCs w:val="28"/>
        </w:rPr>
        <w:t>власних</w:t>
      </w:r>
      <w:r>
        <w:rPr>
          <w:spacing w:val="-13"/>
          <w:sz w:val="28"/>
          <w:szCs w:val="28"/>
        </w:rPr>
        <w:t xml:space="preserve"> </w:t>
      </w:r>
      <w:r>
        <w:rPr>
          <w:sz w:val="28"/>
          <w:szCs w:val="28"/>
        </w:rPr>
        <w:t>відкриттів;</w:t>
      </w:r>
      <w:r>
        <w:rPr>
          <w:spacing w:val="-13"/>
          <w:sz w:val="28"/>
          <w:szCs w:val="28"/>
        </w:rPr>
        <w:t xml:space="preserve"> </w:t>
      </w:r>
      <w:r>
        <w:rPr>
          <w:sz w:val="28"/>
          <w:szCs w:val="28"/>
        </w:rPr>
        <w:t>проблемне</w:t>
      </w:r>
      <w:r>
        <w:rPr>
          <w:spacing w:val="-13"/>
          <w:sz w:val="28"/>
          <w:szCs w:val="28"/>
        </w:rPr>
        <w:t xml:space="preserve"> </w:t>
      </w:r>
      <w:r>
        <w:rPr>
          <w:sz w:val="28"/>
          <w:szCs w:val="28"/>
        </w:rPr>
        <w:t>навчання;</w:t>
      </w:r>
      <w:r>
        <w:rPr>
          <w:spacing w:val="-13"/>
          <w:sz w:val="28"/>
          <w:szCs w:val="28"/>
        </w:rPr>
        <w:t xml:space="preserve"> </w:t>
      </w:r>
      <w:r>
        <w:rPr>
          <w:sz w:val="28"/>
          <w:szCs w:val="28"/>
        </w:rPr>
        <w:t>запитальне навчання, розв’язання винахідницьких задач на основі теорії розв’язання винахідницьких задач тощо;</w:t>
      </w:r>
    </w:p>
    <w:p w:rsidR="00776391" w:rsidRDefault="00E850D6">
      <w:pPr>
        <w:pStyle w:val="a6"/>
        <w:numPr>
          <w:ilvl w:val="0"/>
          <w:numId w:val="5"/>
        </w:numPr>
        <w:tabs>
          <w:tab w:val="left" w:pos="1096"/>
        </w:tabs>
        <w:ind w:right="108" w:firstLine="680"/>
        <w:jc w:val="both"/>
        <w:rPr>
          <w:sz w:val="28"/>
        </w:rPr>
      </w:pPr>
      <w:r>
        <w:rPr>
          <w:i/>
          <w:sz w:val="28"/>
        </w:rPr>
        <w:t>технологія раціонального читання</w:t>
      </w:r>
      <w:r>
        <w:rPr>
          <w:sz w:val="28"/>
        </w:rPr>
        <w:t>, метою якої є формування в учнів наскрізних умінь, означених у Законі України «Про освіту» (стаття 12):</w:t>
      </w:r>
      <w:r>
        <w:rPr>
          <w:spacing w:val="-4"/>
          <w:sz w:val="28"/>
        </w:rPr>
        <w:t xml:space="preserve"> </w:t>
      </w:r>
      <w:r>
        <w:rPr>
          <w:sz w:val="28"/>
        </w:rPr>
        <w:t>читання з розумінням, уміння висловлювати власну думку усно й письмово, критичне та системне мислення, здатність логічно обґрунтовувати позицію, творчість, а також спроможність опрацьовувати значний обсяг наукової та навчальної інформації</w:t>
      </w:r>
      <w:r>
        <w:rPr>
          <w:spacing w:val="-12"/>
          <w:sz w:val="28"/>
        </w:rPr>
        <w:t xml:space="preserve"> </w:t>
      </w:r>
      <w:r>
        <w:rPr>
          <w:sz w:val="28"/>
        </w:rPr>
        <w:t>за</w:t>
      </w:r>
      <w:r>
        <w:rPr>
          <w:spacing w:val="-12"/>
          <w:sz w:val="28"/>
        </w:rPr>
        <w:t xml:space="preserve"> </w:t>
      </w:r>
      <w:r>
        <w:rPr>
          <w:sz w:val="28"/>
        </w:rPr>
        <w:t>обмежений</w:t>
      </w:r>
      <w:r>
        <w:rPr>
          <w:spacing w:val="-11"/>
          <w:sz w:val="28"/>
        </w:rPr>
        <w:t xml:space="preserve"> </w:t>
      </w:r>
      <w:r>
        <w:rPr>
          <w:sz w:val="28"/>
        </w:rPr>
        <w:t>час.</w:t>
      </w:r>
      <w:r>
        <w:rPr>
          <w:spacing w:val="-12"/>
          <w:sz w:val="28"/>
        </w:rPr>
        <w:t xml:space="preserve"> </w:t>
      </w:r>
      <w:r>
        <w:rPr>
          <w:sz w:val="28"/>
        </w:rPr>
        <w:t>Сутність</w:t>
      </w:r>
      <w:r>
        <w:rPr>
          <w:spacing w:val="-12"/>
          <w:sz w:val="28"/>
        </w:rPr>
        <w:t xml:space="preserve"> </w:t>
      </w:r>
      <w:r>
        <w:rPr>
          <w:sz w:val="28"/>
        </w:rPr>
        <w:t>цієї</w:t>
      </w:r>
      <w:r>
        <w:rPr>
          <w:spacing w:val="-11"/>
          <w:sz w:val="28"/>
        </w:rPr>
        <w:t xml:space="preserve"> </w:t>
      </w:r>
      <w:r>
        <w:rPr>
          <w:sz w:val="28"/>
        </w:rPr>
        <w:t>технології</w:t>
      </w:r>
      <w:r>
        <w:rPr>
          <w:spacing w:val="-11"/>
          <w:sz w:val="28"/>
        </w:rPr>
        <w:t xml:space="preserve"> </w:t>
      </w:r>
      <w:r>
        <w:rPr>
          <w:sz w:val="28"/>
        </w:rPr>
        <w:t>полягає</w:t>
      </w:r>
      <w:r>
        <w:rPr>
          <w:spacing w:val="-11"/>
          <w:sz w:val="28"/>
        </w:rPr>
        <w:t xml:space="preserve"> </w:t>
      </w:r>
      <w:r>
        <w:rPr>
          <w:sz w:val="28"/>
        </w:rPr>
        <w:t>в</w:t>
      </w:r>
      <w:r>
        <w:rPr>
          <w:spacing w:val="-4"/>
          <w:sz w:val="28"/>
        </w:rPr>
        <w:t xml:space="preserve"> </w:t>
      </w:r>
      <w:r>
        <w:rPr>
          <w:sz w:val="28"/>
        </w:rPr>
        <w:t>системній</w:t>
      </w:r>
      <w:r>
        <w:rPr>
          <w:spacing w:val="-11"/>
          <w:sz w:val="28"/>
        </w:rPr>
        <w:t xml:space="preserve"> </w:t>
      </w:r>
      <w:r>
        <w:rPr>
          <w:sz w:val="28"/>
        </w:rPr>
        <w:t>роботі над формуванням в учнів: 1) технічної складової читання за допомогою комплексу спеціальних вправ, що спрямовані на підвищення темпу читання вголос і подумки, розширення обсягу симультанного сприйняття одиниць</w:t>
      </w:r>
      <w:r>
        <w:rPr>
          <w:spacing w:val="40"/>
          <w:sz w:val="28"/>
        </w:rPr>
        <w:t xml:space="preserve"> </w:t>
      </w:r>
      <w:r>
        <w:rPr>
          <w:sz w:val="28"/>
        </w:rPr>
        <w:t>тексту й удосконалення процесів запам’ятовування; 2)°здатності розуміти прочитане, критично осмислювати</w:t>
      </w:r>
      <w:r>
        <w:rPr>
          <w:spacing w:val="76"/>
          <w:sz w:val="28"/>
        </w:rPr>
        <w:t xml:space="preserve"> </w:t>
      </w:r>
      <w:r>
        <w:rPr>
          <w:sz w:val="28"/>
        </w:rPr>
        <w:t>й</w:t>
      </w:r>
      <w:r>
        <w:rPr>
          <w:spacing w:val="76"/>
          <w:sz w:val="28"/>
        </w:rPr>
        <w:t xml:space="preserve"> </w:t>
      </w:r>
      <w:r>
        <w:rPr>
          <w:sz w:val="28"/>
        </w:rPr>
        <w:t>оцінювати</w:t>
      </w:r>
      <w:r>
        <w:rPr>
          <w:spacing w:val="77"/>
          <w:sz w:val="28"/>
        </w:rPr>
        <w:t xml:space="preserve"> </w:t>
      </w:r>
      <w:r>
        <w:rPr>
          <w:sz w:val="28"/>
        </w:rPr>
        <w:t>інформацію</w:t>
      </w:r>
      <w:r>
        <w:rPr>
          <w:spacing w:val="75"/>
          <w:sz w:val="28"/>
        </w:rPr>
        <w:t xml:space="preserve"> </w:t>
      </w:r>
      <w:r>
        <w:rPr>
          <w:sz w:val="28"/>
        </w:rPr>
        <w:t>завдяки</w:t>
      </w:r>
      <w:r>
        <w:rPr>
          <w:spacing w:val="76"/>
          <w:sz w:val="28"/>
        </w:rPr>
        <w:t xml:space="preserve"> </w:t>
      </w:r>
      <w:r>
        <w:rPr>
          <w:sz w:val="28"/>
        </w:rPr>
        <w:t>вправам</w:t>
      </w:r>
    </w:p>
    <w:p w:rsidR="00776391" w:rsidRDefault="00E850D6">
      <w:pPr>
        <w:pStyle w:val="a4"/>
        <w:ind w:right="109" w:firstLine="0"/>
      </w:pPr>
      <w:r>
        <w:t>«Техніка аргументації»; 3) спроможності переказувати текст, виокремлюючи інформацію, яку необхідно запам’ятати, та раціонально запам’ятовувати її, висловлювати</w:t>
      </w:r>
      <w:r>
        <w:rPr>
          <w:spacing w:val="-15"/>
        </w:rPr>
        <w:t xml:space="preserve"> </w:t>
      </w:r>
      <w:r>
        <w:t>усно</w:t>
      </w:r>
      <w:r>
        <w:rPr>
          <w:spacing w:val="-15"/>
        </w:rPr>
        <w:t xml:space="preserve"> </w:t>
      </w:r>
      <w:r>
        <w:t>й</w:t>
      </w:r>
      <w:r>
        <w:rPr>
          <w:spacing w:val="-15"/>
        </w:rPr>
        <w:t xml:space="preserve"> </w:t>
      </w:r>
      <w:r>
        <w:t>письмово</w:t>
      </w:r>
      <w:r>
        <w:rPr>
          <w:spacing w:val="-15"/>
        </w:rPr>
        <w:t xml:space="preserve"> </w:t>
      </w:r>
      <w:r>
        <w:t>власну</w:t>
      </w:r>
      <w:r>
        <w:rPr>
          <w:spacing w:val="-15"/>
        </w:rPr>
        <w:t xml:space="preserve"> </w:t>
      </w:r>
      <w:r>
        <w:t>думку</w:t>
      </w:r>
      <w:r>
        <w:rPr>
          <w:spacing w:val="-15"/>
        </w:rPr>
        <w:t xml:space="preserve"> </w:t>
      </w:r>
      <w:r>
        <w:t>щодо</w:t>
      </w:r>
      <w:r>
        <w:rPr>
          <w:spacing w:val="40"/>
        </w:rPr>
        <w:t xml:space="preserve"> </w:t>
      </w:r>
      <w:r>
        <w:t>прочитаного,</w:t>
      </w:r>
      <w:r>
        <w:rPr>
          <w:spacing w:val="-16"/>
        </w:rPr>
        <w:t xml:space="preserve"> </w:t>
      </w:r>
      <w:r>
        <w:t xml:space="preserve">обґрунтовуючи її, завдяки комплексу вправ, зокрема «Учитель» тощо; 4) уміння створювати на основі прочитаного власні есе, тексти-розповіді, тексти-описи, </w:t>
      </w:r>
      <w:proofErr w:type="spellStart"/>
      <w:r>
        <w:t>тексти-</w:t>
      </w:r>
      <w:proofErr w:type="spellEnd"/>
      <w:r>
        <w:t xml:space="preserve"> </w:t>
      </w:r>
      <w:r>
        <w:rPr>
          <w:spacing w:val="-2"/>
        </w:rPr>
        <w:t>міркування;</w:t>
      </w:r>
    </w:p>
    <w:p w:rsidR="00776391" w:rsidRDefault="00E850D6">
      <w:pPr>
        <w:pStyle w:val="a6"/>
        <w:numPr>
          <w:ilvl w:val="0"/>
          <w:numId w:val="5"/>
        </w:numPr>
        <w:tabs>
          <w:tab w:val="left" w:pos="1096"/>
        </w:tabs>
        <w:ind w:right="109" w:firstLine="680"/>
        <w:jc w:val="both"/>
        <w:rPr>
          <w:sz w:val="28"/>
        </w:rPr>
      </w:pPr>
      <w:r>
        <w:rPr>
          <w:i/>
          <w:sz w:val="28"/>
        </w:rPr>
        <w:t>технологія повного засвоєння навчальних одиниць</w:t>
      </w:r>
      <w:r>
        <w:rPr>
          <w:sz w:val="28"/>
        </w:rPr>
        <w:t>, що ґрунтується на таксономії Б.</w:t>
      </w:r>
      <w:r>
        <w:rPr>
          <w:spacing w:val="-3"/>
          <w:sz w:val="28"/>
        </w:rPr>
        <w:t xml:space="preserve"> </w:t>
      </w:r>
      <w:proofErr w:type="spellStart"/>
      <w:r>
        <w:rPr>
          <w:sz w:val="28"/>
        </w:rPr>
        <w:t>Блума</w:t>
      </w:r>
      <w:proofErr w:type="spellEnd"/>
      <w:r>
        <w:rPr>
          <w:sz w:val="28"/>
        </w:rPr>
        <w:t xml:space="preserve">, теорії поетапного формування розумових дій, методиці </w:t>
      </w:r>
      <w:proofErr w:type="spellStart"/>
      <w:r>
        <w:rPr>
          <w:sz w:val="28"/>
        </w:rPr>
        <w:t>інтервальних</w:t>
      </w:r>
      <w:proofErr w:type="spellEnd"/>
      <w:r>
        <w:rPr>
          <w:sz w:val="28"/>
        </w:rPr>
        <w:t xml:space="preserve"> повторень (застосування та створення інтелект-карт і карт знань, візуалізація</w:t>
      </w:r>
      <w:r>
        <w:rPr>
          <w:spacing w:val="40"/>
          <w:sz w:val="28"/>
        </w:rPr>
        <w:t xml:space="preserve"> </w:t>
      </w:r>
      <w:r>
        <w:rPr>
          <w:sz w:val="28"/>
        </w:rPr>
        <w:t>інформації,</w:t>
      </w:r>
      <w:r>
        <w:rPr>
          <w:spacing w:val="40"/>
          <w:sz w:val="28"/>
        </w:rPr>
        <w:t xml:space="preserve"> </w:t>
      </w:r>
      <w:r>
        <w:rPr>
          <w:sz w:val="28"/>
        </w:rPr>
        <w:t>«Фотоапарат»,</w:t>
      </w:r>
      <w:r>
        <w:rPr>
          <w:spacing w:val="40"/>
          <w:sz w:val="28"/>
        </w:rPr>
        <w:t xml:space="preserve"> </w:t>
      </w:r>
      <w:r>
        <w:rPr>
          <w:sz w:val="28"/>
        </w:rPr>
        <w:t>«Найрозумніший»,</w:t>
      </w:r>
      <w:r>
        <w:rPr>
          <w:spacing w:val="40"/>
          <w:sz w:val="28"/>
        </w:rPr>
        <w:t xml:space="preserve"> </w:t>
      </w:r>
      <w:r>
        <w:rPr>
          <w:sz w:val="28"/>
        </w:rPr>
        <w:t>«Великі</w:t>
      </w:r>
      <w:r>
        <w:rPr>
          <w:spacing w:val="40"/>
          <w:sz w:val="28"/>
        </w:rPr>
        <w:t xml:space="preserve"> </w:t>
      </w:r>
      <w:r>
        <w:rPr>
          <w:sz w:val="28"/>
        </w:rPr>
        <w:t>перегони»,</w:t>
      </w:r>
    </w:p>
    <w:p w:rsidR="00776391" w:rsidRDefault="00E850D6">
      <w:pPr>
        <w:pStyle w:val="a4"/>
        <w:spacing w:before="1" w:line="322" w:lineRule="exact"/>
        <w:ind w:firstLine="0"/>
      </w:pPr>
      <w:r>
        <w:t>«Коло</w:t>
      </w:r>
      <w:r>
        <w:rPr>
          <w:spacing w:val="41"/>
        </w:rPr>
        <w:t xml:space="preserve">  </w:t>
      </w:r>
      <w:r>
        <w:t>словникових</w:t>
      </w:r>
      <w:r>
        <w:rPr>
          <w:spacing w:val="41"/>
        </w:rPr>
        <w:t xml:space="preserve">  </w:t>
      </w:r>
      <w:r>
        <w:t>слів»,</w:t>
      </w:r>
      <w:r>
        <w:rPr>
          <w:spacing w:val="40"/>
        </w:rPr>
        <w:t xml:space="preserve">  </w:t>
      </w:r>
      <w:r>
        <w:t>«Ключові</w:t>
      </w:r>
      <w:r>
        <w:rPr>
          <w:spacing w:val="42"/>
        </w:rPr>
        <w:t xml:space="preserve">  </w:t>
      </w:r>
      <w:r>
        <w:t>слова»,</w:t>
      </w:r>
      <w:r>
        <w:rPr>
          <w:spacing w:val="40"/>
        </w:rPr>
        <w:t xml:space="preserve">  </w:t>
      </w:r>
      <w:r>
        <w:t>«Запам’ятовую</w:t>
      </w:r>
      <w:r>
        <w:rPr>
          <w:spacing w:val="42"/>
        </w:rPr>
        <w:t xml:space="preserve">  </w:t>
      </w:r>
      <w:r>
        <w:rPr>
          <w:spacing w:val="-2"/>
        </w:rPr>
        <w:t>ефективно»,</w:t>
      </w:r>
    </w:p>
    <w:p w:rsidR="00776391" w:rsidRDefault="00E850D6">
      <w:pPr>
        <w:pStyle w:val="a4"/>
        <w:spacing w:line="322" w:lineRule="exact"/>
        <w:ind w:firstLine="0"/>
      </w:pPr>
      <w:r>
        <w:lastRenderedPageBreak/>
        <w:t>«Актор»,</w:t>
      </w:r>
      <w:r>
        <w:rPr>
          <w:spacing w:val="-11"/>
        </w:rPr>
        <w:t xml:space="preserve"> </w:t>
      </w:r>
      <w:r>
        <w:t>«Активне</w:t>
      </w:r>
      <w:r>
        <w:rPr>
          <w:spacing w:val="-10"/>
        </w:rPr>
        <w:t xml:space="preserve"> </w:t>
      </w:r>
      <w:r>
        <w:rPr>
          <w:spacing w:val="-2"/>
        </w:rPr>
        <w:t>слухання»);</w:t>
      </w:r>
    </w:p>
    <w:p w:rsidR="00776391" w:rsidRDefault="00E850D6">
      <w:pPr>
        <w:pStyle w:val="a4"/>
        <w:ind w:right="108"/>
      </w:pPr>
      <w:r>
        <w:rPr>
          <w:i/>
        </w:rPr>
        <w:t>технологія збагачення освітнього процесу</w:t>
      </w:r>
      <w:r>
        <w:t xml:space="preserve">, що ґрунтується на тріадній моделі збагачення Дж. </w:t>
      </w:r>
      <w:proofErr w:type="spellStart"/>
      <w:r>
        <w:t>Рензуллі</w:t>
      </w:r>
      <w:proofErr w:type="spellEnd"/>
      <w:r>
        <w:t>. Відповідно до цієї моделі в Програмі передбачено</w:t>
      </w:r>
      <w:r>
        <w:rPr>
          <w:spacing w:val="71"/>
        </w:rPr>
        <w:t xml:space="preserve"> </w:t>
      </w:r>
      <w:r>
        <w:t>систему</w:t>
      </w:r>
      <w:r>
        <w:rPr>
          <w:spacing w:val="73"/>
        </w:rPr>
        <w:t xml:space="preserve"> </w:t>
      </w:r>
      <w:r>
        <w:t>заходів,</w:t>
      </w:r>
      <w:r>
        <w:rPr>
          <w:spacing w:val="72"/>
        </w:rPr>
        <w:t xml:space="preserve"> </w:t>
      </w:r>
      <w:r>
        <w:t>спрямованих</w:t>
      </w:r>
      <w:r>
        <w:rPr>
          <w:spacing w:val="72"/>
        </w:rPr>
        <w:t xml:space="preserve"> </w:t>
      </w:r>
      <w:r>
        <w:t>на</w:t>
      </w:r>
      <w:r>
        <w:rPr>
          <w:spacing w:val="72"/>
        </w:rPr>
        <w:t xml:space="preserve"> </w:t>
      </w:r>
      <w:r>
        <w:t>створення</w:t>
      </w:r>
      <w:r>
        <w:rPr>
          <w:spacing w:val="72"/>
        </w:rPr>
        <w:t xml:space="preserve"> </w:t>
      </w:r>
      <w:r>
        <w:t>умов</w:t>
      </w:r>
      <w:r>
        <w:rPr>
          <w:spacing w:val="72"/>
        </w:rPr>
        <w:t xml:space="preserve"> </w:t>
      </w:r>
      <w:r>
        <w:t>для</w:t>
      </w:r>
      <w:r>
        <w:rPr>
          <w:spacing w:val="72"/>
        </w:rPr>
        <w:t xml:space="preserve"> </w:t>
      </w:r>
      <w:r>
        <w:t>розвитку в</w:t>
      </w:r>
      <w:r>
        <w:rPr>
          <w:spacing w:val="40"/>
        </w:rPr>
        <w:t xml:space="preserve"> </w:t>
      </w:r>
      <w:r>
        <w:t>учнів мотивації, креативності та інтелекту.</w:t>
      </w:r>
    </w:p>
    <w:p w:rsidR="00776391" w:rsidRDefault="00E850D6">
      <w:pPr>
        <w:pStyle w:val="a4"/>
        <w:ind w:right="108"/>
      </w:pPr>
      <w:r>
        <w:t>Освітній</w:t>
      </w:r>
      <w:r>
        <w:rPr>
          <w:spacing w:val="40"/>
        </w:rPr>
        <w:t xml:space="preserve"> </w:t>
      </w:r>
      <w:r>
        <w:t>процес</w:t>
      </w:r>
      <w:r>
        <w:rPr>
          <w:spacing w:val="40"/>
        </w:rPr>
        <w:t xml:space="preserve"> </w:t>
      </w:r>
      <w:r>
        <w:t>організовується</w:t>
      </w:r>
      <w:r>
        <w:rPr>
          <w:spacing w:val="40"/>
        </w:rPr>
        <w:t xml:space="preserve"> </w:t>
      </w:r>
      <w:r>
        <w:t>в</w:t>
      </w:r>
      <w:r>
        <w:rPr>
          <w:spacing w:val="40"/>
        </w:rPr>
        <w:t xml:space="preserve"> </w:t>
      </w:r>
      <w:r>
        <w:t>безпечному</w:t>
      </w:r>
      <w:r>
        <w:rPr>
          <w:spacing w:val="40"/>
        </w:rPr>
        <w:t xml:space="preserve"> </w:t>
      </w:r>
      <w:r>
        <w:t>освітньому</w:t>
      </w:r>
      <w:r>
        <w:rPr>
          <w:spacing w:val="40"/>
        </w:rPr>
        <w:t xml:space="preserve"> </w:t>
      </w:r>
      <w:r>
        <w:t>середовищі</w:t>
      </w:r>
      <w:r>
        <w:rPr>
          <w:spacing w:val="80"/>
          <w:w w:val="150"/>
        </w:rPr>
        <w:t xml:space="preserve"> </w:t>
      </w:r>
      <w:r>
        <w:t>та</w:t>
      </w:r>
      <w:r>
        <w:rPr>
          <w:spacing w:val="-3"/>
        </w:rPr>
        <w:t xml:space="preserve"> </w:t>
      </w:r>
      <w:r>
        <w:t>здійснюється</w:t>
      </w:r>
      <w:r>
        <w:rPr>
          <w:spacing w:val="40"/>
        </w:rPr>
        <w:t xml:space="preserve"> </w:t>
      </w:r>
      <w:r>
        <w:t>з</w:t>
      </w:r>
      <w:r>
        <w:rPr>
          <w:spacing w:val="40"/>
        </w:rPr>
        <w:t xml:space="preserve"> </w:t>
      </w:r>
      <w:r>
        <w:t>урахуванням</w:t>
      </w:r>
      <w:r>
        <w:rPr>
          <w:spacing w:val="40"/>
        </w:rPr>
        <w:t xml:space="preserve"> </w:t>
      </w:r>
      <w:r>
        <w:t>вікових</w:t>
      </w:r>
      <w:r>
        <w:rPr>
          <w:spacing w:val="40"/>
        </w:rPr>
        <w:t xml:space="preserve"> </w:t>
      </w:r>
      <w:r>
        <w:t>особливостей,</w:t>
      </w:r>
      <w:r>
        <w:rPr>
          <w:spacing w:val="40"/>
        </w:rPr>
        <w:t xml:space="preserve"> </w:t>
      </w:r>
      <w:r>
        <w:t>фізичного,</w:t>
      </w:r>
      <w:r>
        <w:rPr>
          <w:spacing w:val="40"/>
        </w:rPr>
        <w:t xml:space="preserve"> </w:t>
      </w:r>
      <w:r>
        <w:t>психічного</w:t>
      </w:r>
      <w:r>
        <w:rPr>
          <w:spacing w:val="80"/>
          <w:w w:val="150"/>
        </w:rPr>
        <w:t xml:space="preserve"> </w:t>
      </w:r>
      <w:r>
        <w:t>й інтелектуального розвитку дітей, їхніх особливих освітніх потреб.</w:t>
      </w:r>
    </w:p>
    <w:p w:rsidR="00776391" w:rsidRDefault="00E850D6">
      <w:pPr>
        <w:pStyle w:val="a4"/>
        <w:spacing w:before="70"/>
        <w:ind w:right="108"/>
      </w:pPr>
      <w:r>
        <w:t>У межах академічної свободи форми організації освітнього процесу визначаються педагогічною радою закладу освіти та відображаються в освітній програмі</w:t>
      </w:r>
      <w:r>
        <w:rPr>
          <w:spacing w:val="-8"/>
        </w:rPr>
        <w:t xml:space="preserve"> </w:t>
      </w:r>
      <w:r>
        <w:t>закладу</w:t>
      </w:r>
      <w:r>
        <w:rPr>
          <w:spacing w:val="-8"/>
        </w:rPr>
        <w:t xml:space="preserve"> </w:t>
      </w:r>
      <w:r>
        <w:t>освіти.</w:t>
      </w:r>
      <w:r>
        <w:rPr>
          <w:spacing w:val="-8"/>
        </w:rPr>
        <w:t xml:space="preserve"> </w:t>
      </w:r>
      <w:r>
        <w:t>Вибір</w:t>
      </w:r>
      <w:r>
        <w:rPr>
          <w:spacing w:val="-8"/>
        </w:rPr>
        <w:t xml:space="preserve"> </w:t>
      </w:r>
      <w:r>
        <w:t>форм</w:t>
      </w:r>
      <w:r>
        <w:rPr>
          <w:spacing w:val="-8"/>
        </w:rPr>
        <w:t xml:space="preserve"> </w:t>
      </w:r>
      <w:r>
        <w:t>залежить</w:t>
      </w:r>
      <w:r>
        <w:rPr>
          <w:spacing w:val="-8"/>
        </w:rPr>
        <w:t xml:space="preserve"> </w:t>
      </w:r>
      <w:r>
        <w:t>від</w:t>
      </w:r>
      <w:r>
        <w:rPr>
          <w:spacing w:val="-8"/>
        </w:rPr>
        <w:t xml:space="preserve"> </w:t>
      </w:r>
      <w:r>
        <w:t>наявності</w:t>
      </w:r>
      <w:r>
        <w:rPr>
          <w:spacing w:val="-8"/>
        </w:rPr>
        <w:t xml:space="preserve"> </w:t>
      </w:r>
      <w:r>
        <w:t>необхідних</w:t>
      </w:r>
      <w:r>
        <w:rPr>
          <w:spacing w:val="-8"/>
        </w:rPr>
        <w:t xml:space="preserve"> </w:t>
      </w:r>
      <w:r>
        <w:t>ресурсів (матеріально-технічного, кадрового, навчально-методичного, інформаційного забезпечення освітньої діяльності тощо), а також форм здобуття освіти.</w:t>
      </w:r>
    </w:p>
    <w:p w:rsidR="00776391" w:rsidRDefault="00E850D6">
      <w:pPr>
        <w:pStyle w:val="a4"/>
        <w:spacing w:before="3"/>
        <w:ind w:right="107"/>
      </w:pPr>
      <w:r>
        <w:t>За потреби заклад освіти може організувати здобуття освіти за індивідуальною</w:t>
      </w:r>
      <w:r>
        <w:rPr>
          <w:spacing w:val="40"/>
        </w:rPr>
        <w:t xml:space="preserve"> </w:t>
      </w:r>
      <w:r>
        <w:t>освітньою</w:t>
      </w:r>
      <w:r>
        <w:rPr>
          <w:spacing w:val="40"/>
        </w:rPr>
        <w:t xml:space="preserve"> </w:t>
      </w:r>
      <w:r>
        <w:t>траєкторією.</w:t>
      </w:r>
      <w:r>
        <w:rPr>
          <w:spacing w:val="40"/>
        </w:rPr>
        <w:t xml:space="preserve"> </w:t>
      </w:r>
      <w:r>
        <w:t>Індивідуальна</w:t>
      </w:r>
      <w:r>
        <w:rPr>
          <w:spacing w:val="40"/>
        </w:rPr>
        <w:t xml:space="preserve"> </w:t>
      </w:r>
      <w:r>
        <w:t>освітня</w:t>
      </w:r>
      <w:r>
        <w:rPr>
          <w:spacing w:val="40"/>
        </w:rPr>
        <w:t xml:space="preserve"> </w:t>
      </w:r>
      <w:r>
        <w:t>траєкторія</w:t>
      </w:r>
      <w:r>
        <w:rPr>
          <w:spacing w:val="80"/>
          <w:w w:val="150"/>
        </w:rPr>
        <w:t xml:space="preserve"> </w:t>
      </w:r>
      <w:r>
        <w:t>учня</w:t>
      </w:r>
      <w:r>
        <w:rPr>
          <w:spacing w:val="-2"/>
        </w:rPr>
        <w:t xml:space="preserve"> </w:t>
      </w:r>
      <w:r>
        <w:t>/</w:t>
      </w:r>
      <w:r>
        <w:rPr>
          <w:spacing w:val="-2"/>
        </w:rPr>
        <w:t xml:space="preserve"> </w:t>
      </w:r>
      <w:r>
        <w:t>учениці реалізується з урахуванням необхідних для цього ресурсів, наявних у закладу освіти; на підставі індивідуальної програми розвитку, індивідуального навчального плану (за потреби), що розробляється педагогічними</w:t>
      </w:r>
      <w:r>
        <w:rPr>
          <w:spacing w:val="40"/>
        </w:rPr>
        <w:t xml:space="preserve"> </w:t>
      </w:r>
      <w:r>
        <w:t>працівниками</w:t>
      </w:r>
      <w:r>
        <w:rPr>
          <w:spacing w:val="40"/>
        </w:rPr>
        <w:t xml:space="preserve"> </w:t>
      </w:r>
      <w:r>
        <w:t>у</w:t>
      </w:r>
      <w:r>
        <w:rPr>
          <w:spacing w:val="40"/>
        </w:rPr>
        <w:t xml:space="preserve"> </w:t>
      </w:r>
      <w:r>
        <w:t>взаємодії</w:t>
      </w:r>
      <w:r>
        <w:rPr>
          <w:spacing w:val="40"/>
        </w:rPr>
        <w:t xml:space="preserve"> </w:t>
      </w:r>
      <w:r>
        <w:t>з</w:t>
      </w:r>
      <w:r>
        <w:rPr>
          <w:spacing w:val="-1"/>
        </w:rPr>
        <w:t xml:space="preserve"> </w:t>
      </w:r>
      <w:r>
        <w:t>учнем</w:t>
      </w:r>
      <w:r>
        <w:rPr>
          <w:spacing w:val="-1"/>
        </w:rPr>
        <w:t xml:space="preserve"> </w:t>
      </w:r>
      <w:r>
        <w:t>/</w:t>
      </w:r>
      <w:r>
        <w:rPr>
          <w:spacing w:val="-2"/>
        </w:rPr>
        <w:t xml:space="preserve"> </w:t>
      </w:r>
      <w:r>
        <w:t>ученицею</w:t>
      </w:r>
      <w:r>
        <w:rPr>
          <w:spacing w:val="40"/>
        </w:rPr>
        <w:t xml:space="preserve"> </w:t>
      </w:r>
      <w:r>
        <w:t>та/або</w:t>
      </w:r>
      <w:r>
        <w:rPr>
          <w:spacing w:val="40"/>
        </w:rPr>
        <w:t xml:space="preserve"> </w:t>
      </w:r>
      <w:r>
        <w:t>його</w:t>
      </w:r>
      <w:r>
        <w:rPr>
          <w:spacing w:val="-2"/>
        </w:rPr>
        <w:t xml:space="preserve"> </w:t>
      </w:r>
      <w:r>
        <w:t>/</w:t>
      </w:r>
      <w:r>
        <w:rPr>
          <w:spacing w:val="-2"/>
        </w:rPr>
        <w:t xml:space="preserve"> </w:t>
      </w:r>
      <w:r>
        <w:t>її батьками,</w:t>
      </w:r>
      <w:r>
        <w:rPr>
          <w:spacing w:val="-4"/>
        </w:rPr>
        <w:t xml:space="preserve"> </w:t>
      </w:r>
      <w:r>
        <w:t>схвалюється</w:t>
      </w:r>
      <w:r>
        <w:rPr>
          <w:spacing w:val="-3"/>
        </w:rPr>
        <w:t xml:space="preserve"> </w:t>
      </w:r>
      <w:r>
        <w:t>педагогічною</w:t>
      </w:r>
      <w:r>
        <w:rPr>
          <w:spacing w:val="-3"/>
        </w:rPr>
        <w:t xml:space="preserve"> </w:t>
      </w:r>
      <w:r>
        <w:t>радою</w:t>
      </w:r>
      <w:r>
        <w:rPr>
          <w:spacing w:val="-3"/>
        </w:rPr>
        <w:t xml:space="preserve"> </w:t>
      </w:r>
      <w:r>
        <w:t>закладу</w:t>
      </w:r>
      <w:r>
        <w:rPr>
          <w:spacing w:val="-3"/>
        </w:rPr>
        <w:t xml:space="preserve"> </w:t>
      </w:r>
      <w:r>
        <w:t>освіти,</w:t>
      </w:r>
      <w:r>
        <w:rPr>
          <w:spacing w:val="-4"/>
        </w:rPr>
        <w:t xml:space="preserve"> </w:t>
      </w:r>
      <w:r>
        <w:t>затверджується</w:t>
      </w:r>
      <w:r>
        <w:rPr>
          <w:spacing w:val="-3"/>
        </w:rPr>
        <w:t xml:space="preserve"> </w:t>
      </w:r>
      <w:r>
        <w:t>його керівником і підписується батьками.</w:t>
      </w:r>
    </w:p>
    <w:p w:rsidR="00776391" w:rsidRDefault="00776391">
      <w:pPr>
        <w:pStyle w:val="a4"/>
        <w:spacing w:before="318"/>
        <w:ind w:left="0" w:firstLine="0"/>
        <w:jc w:val="left"/>
      </w:pPr>
    </w:p>
    <w:p w:rsidR="00776391" w:rsidRDefault="00E850D6">
      <w:pPr>
        <w:ind w:left="6"/>
        <w:jc w:val="center"/>
        <w:rPr>
          <w:b/>
          <w:sz w:val="28"/>
        </w:rPr>
      </w:pPr>
      <w:r>
        <w:rPr>
          <w:b/>
          <w:sz w:val="28"/>
        </w:rPr>
        <w:t>Види</w:t>
      </w:r>
      <w:r>
        <w:rPr>
          <w:b/>
          <w:spacing w:val="-6"/>
          <w:sz w:val="28"/>
        </w:rPr>
        <w:t xml:space="preserve"> </w:t>
      </w:r>
      <w:r>
        <w:rPr>
          <w:b/>
          <w:sz w:val="28"/>
        </w:rPr>
        <w:t>/</w:t>
      </w:r>
      <w:r>
        <w:rPr>
          <w:b/>
          <w:spacing w:val="-6"/>
          <w:sz w:val="28"/>
        </w:rPr>
        <w:t xml:space="preserve"> </w:t>
      </w:r>
      <w:r>
        <w:rPr>
          <w:b/>
          <w:sz w:val="28"/>
        </w:rPr>
        <w:t>форми</w:t>
      </w:r>
      <w:r>
        <w:rPr>
          <w:b/>
          <w:spacing w:val="-6"/>
          <w:sz w:val="28"/>
        </w:rPr>
        <w:t xml:space="preserve"> </w:t>
      </w:r>
      <w:r>
        <w:rPr>
          <w:b/>
          <w:sz w:val="28"/>
        </w:rPr>
        <w:t>оцінювання</w:t>
      </w:r>
      <w:r>
        <w:rPr>
          <w:b/>
          <w:spacing w:val="-5"/>
          <w:sz w:val="28"/>
        </w:rPr>
        <w:t xml:space="preserve"> </w:t>
      </w:r>
      <w:r>
        <w:rPr>
          <w:b/>
          <w:sz w:val="28"/>
        </w:rPr>
        <w:t>та</w:t>
      </w:r>
      <w:r>
        <w:rPr>
          <w:b/>
          <w:spacing w:val="-6"/>
          <w:sz w:val="28"/>
        </w:rPr>
        <w:t xml:space="preserve"> </w:t>
      </w:r>
      <w:r>
        <w:rPr>
          <w:b/>
          <w:sz w:val="28"/>
        </w:rPr>
        <w:t>його</w:t>
      </w:r>
      <w:r>
        <w:rPr>
          <w:b/>
          <w:spacing w:val="-6"/>
          <w:sz w:val="28"/>
        </w:rPr>
        <w:t xml:space="preserve"> </w:t>
      </w:r>
      <w:r>
        <w:rPr>
          <w:b/>
          <w:spacing w:val="-2"/>
          <w:sz w:val="28"/>
        </w:rPr>
        <w:t>інструментарій</w:t>
      </w:r>
    </w:p>
    <w:p w:rsidR="00776391" w:rsidRDefault="00776391">
      <w:pPr>
        <w:pStyle w:val="a4"/>
        <w:spacing w:before="4"/>
        <w:ind w:left="0" w:firstLine="0"/>
        <w:jc w:val="left"/>
        <w:rPr>
          <w:b/>
        </w:rPr>
      </w:pPr>
    </w:p>
    <w:p w:rsidR="00776391" w:rsidRDefault="00E850D6">
      <w:pPr>
        <w:pStyle w:val="a4"/>
        <w:tabs>
          <w:tab w:val="left" w:pos="2029"/>
          <w:tab w:val="left" w:pos="3663"/>
          <w:tab w:val="left" w:pos="5298"/>
          <w:tab w:val="left" w:pos="5794"/>
          <w:tab w:val="left" w:pos="8220"/>
          <w:tab w:val="left" w:pos="9383"/>
        </w:tabs>
        <w:spacing w:before="1"/>
        <w:ind w:right="109"/>
        <w:jc w:val="left"/>
      </w:pPr>
      <w:r>
        <w:rPr>
          <w:spacing w:val="-2"/>
        </w:rPr>
        <w:t>Система</w:t>
      </w:r>
      <w:r>
        <w:tab/>
      </w:r>
      <w:r>
        <w:rPr>
          <w:spacing w:val="-2"/>
        </w:rPr>
        <w:t>оцінювання</w:t>
      </w:r>
      <w:r>
        <w:tab/>
      </w:r>
      <w:r>
        <w:rPr>
          <w:spacing w:val="-2"/>
        </w:rPr>
        <w:t>ґрунтується</w:t>
      </w:r>
      <w:r>
        <w:tab/>
      </w:r>
      <w:r>
        <w:rPr>
          <w:spacing w:val="-6"/>
        </w:rPr>
        <w:t>на</w:t>
      </w:r>
      <w:r>
        <w:tab/>
      </w:r>
      <w:proofErr w:type="spellStart"/>
      <w:r>
        <w:rPr>
          <w:spacing w:val="-2"/>
        </w:rPr>
        <w:t>компетентнісному</w:t>
      </w:r>
      <w:proofErr w:type="spellEnd"/>
      <w:r>
        <w:tab/>
      </w:r>
      <w:r>
        <w:rPr>
          <w:spacing w:val="-2"/>
        </w:rPr>
        <w:t>підході,</w:t>
      </w:r>
      <w:r>
        <w:tab/>
      </w:r>
      <w:r>
        <w:rPr>
          <w:spacing w:val="-4"/>
        </w:rPr>
        <w:t xml:space="preserve">що, </w:t>
      </w:r>
      <w:r>
        <w:t>зокрема, передбачає:</w:t>
      </w:r>
    </w:p>
    <w:p w:rsidR="00776391" w:rsidRDefault="00E850D6">
      <w:pPr>
        <w:pStyle w:val="a6"/>
        <w:numPr>
          <w:ilvl w:val="0"/>
          <w:numId w:val="6"/>
        </w:numPr>
        <w:tabs>
          <w:tab w:val="left" w:pos="1121"/>
        </w:tabs>
        <w:ind w:right="109" w:firstLine="680"/>
        <w:rPr>
          <w:sz w:val="28"/>
        </w:rPr>
      </w:pPr>
      <w:r>
        <w:rPr>
          <w:sz w:val="28"/>
        </w:rPr>
        <w:t>вироблення чітких критеріїв оцінювання навчальних досягнень, у тому числі спільно з учнями;</w:t>
      </w:r>
    </w:p>
    <w:p w:rsidR="00776391" w:rsidRDefault="00E850D6">
      <w:pPr>
        <w:pStyle w:val="a6"/>
        <w:numPr>
          <w:ilvl w:val="0"/>
          <w:numId w:val="6"/>
        </w:numPr>
        <w:tabs>
          <w:tab w:val="left" w:pos="1191"/>
        </w:tabs>
        <w:ind w:right="110" w:firstLine="680"/>
        <w:rPr>
          <w:sz w:val="28"/>
        </w:rPr>
      </w:pPr>
      <w:r>
        <w:rPr>
          <w:sz w:val="28"/>
        </w:rPr>
        <w:t>використання/розроблення</w:t>
      </w:r>
      <w:r>
        <w:rPr>
          <w:spacing w:val="40"/>
          <w:sz w:val="28"/>
        </w:rPr>
        <w:t xml:space="preserve"> </w:t>
      </w:r>
      <w:proofErr w:type="spellStart"/>
      <w:r>
        <w:rPr>
          <w:sz w:val="28"/>
        </w:rPr>
        <w:t>компетентнісних</w:t>
      </w:r>
      <w:proofErr w:type="spellEnd"/>
      <w:r>
        <w:rPr>
          <w:spacing w:val="40"/>
          <w:sz w:val="28"/>
        </w:rPr>
        <w:t xml:space="preserve"> </w:t>
      </w:r>
      <w:r>
        <w:rPr>
          <w:sz w:val="28"/>
        </w:rPr>
        <w:t>завдань</w:t>
      </w:r>
      <w:r>
        <w:rPr>
          <w:spacing w:val="40"/>
          <w:sz w:val="28"/>
        </w:rPr>
        <w:t xml:space="preserve"> </w:t>
      </w:r>
      <w:r>
        <w:rPr>
          <w:sz w:val="28"/>
        </w:rPr>
        <w:t>для</w:t>
      </w:r>
      <w:r>
        <w:rPr>
          <w:spacing w:val="40"/>
          <w:sz w:val="28"/>
        </w:rPr>
        <w:t xml:space="preserve"> </w:t>
      </w:r>
      <w:r>
        <w:rPr>
          <w:sz w:val="28"/>
        </w:rPr>
        <w:t xml:space="preserve">проведення </w:t>
      </w:r>
      <w:r>
        <w:rPr>
          <w:spacing w:val="-2"/>
          <w:sz w:val="28"/>
        </w:rPr>
        <w:t>оцінювання;</w:t>
      </w:r>
    </w:p>
    <w:p w:rsidR="00776391" w:rsidRDefault="00E850D6">
      <w:pPr>
        <w:pStyle w:val="a6"/>
        <w:numPr>
          <w:ilvl w:val="0"/>
          <w:numId w:val="6"/>
        </w:numPr>
        <w:tabs>
          <w:tab w:val="left" w:pos="1100"/>
        </w:tabs>
        <w:spacing w:line="321" w:lineRule="exact"/>
        <w:ind w:left="1100" w:hanging="301"/>
        <w:rPr>
          <w:sz w:val="28"/>
        </w:rPr>
      </w:pPr>
      <w:r>
        <w:rPr>
          <w:sz w:val="28"/>
        </w:rPr>
        <w:t>застосування</w:t>
      </w:r>
      <w:r>
        <w:rPr>
          <w:spacing w:val="-17"/>
          <w:sz w:val="28"/>
        </w:rPr>
        <w:t xml:space="preserve"> </w:t>
      </w:r>
      <w:r>
        <w:rPr>
          <w:sz w:val="28"/>
        </w:rPr>
        <w:t>формувального</w:t>
      </w:r>
      <w:r>
        <w:rPr>
          <w:spacing w:val="-16"/>
          <w:sz w:val="28"/>
        </w:rPr>
        <w:t xml:space="preserve"> </w:t>
      </w:r>
      <w:r>
        <w:rPr>
          <w:spacing w:val="-2"/>
          <w:sz w:val="28"/>
        </w:rPr>
        <w:t>оцінювання.</w:t>
      </w:r>
    </w:p>
    <w:p w:rsidR="00776391" w:rsidRDefault="00E850D6">
      <w:pPr>
        <w:pStyle w:val="a4"/>
        <w:ind w:right="108"/>
      </w:pPr>
      <w:r>
        <w:t>Оцінювання</w:t>
      </w:r>
      <w:r>
        <w:rPr>
          <w:spacing w:val="-16"/>
        </w:rPr>
        <w:t xml:space="preserve"> </w:t>
      </w:r>
      <w:r>
        <w:t>результатів</w:t>
      </w:r>
      <w:r>
        <w:rPr>
          <w:spacing w:val="-16"/>
        </w:rPr>
        <w:t xml:space="preserve"> </w:t>
      </w:r>
      <w:r>
        <w:t>навчання</w:t>
      </w:r>
      <w:r>
        <w:rPr>
          <w:spacing w:val="-16"/>
        </w:rPr>
        <w:t xml:space="preserve"> </w:t>
      </w:r>
      <w:r>
        <w:t>учнів</w:t>
      </w:r>
      <w:r>
        <w:rPr>
          <w:spacing w:val="-16"/>
        </w:rPr>
        <w:t xml:space="preserve"> </w:t>
      </w:r>
      <w:r>
        <w:t>має</w:t>
      </w:r>
      <w:r>
        <w:rPr>
          <w:spacing w:val="-16"/>
        </w:rPr>
        <w:t xml:space="preserve"> </w:t>
      </w:r>
      <w:r>
        <w:t>бути</w:t>
      </w:r>
      <w:r>
        <w:rPr>
          <w:spacing w:val="-16"/>
        </w:rPr>
        <w:t xml:space="preserve"> </w:t>
      </w:r>
      <w:r>
        <w:t>зорієнтованим</w:t>
      </w:r>
      <w:r>
        <w:rPr>
          <w:spacing w:val="-15"/>
        </w:rPr>
        <w:t xml:space="preserve"> </w:t>
      </w:r>
      <w:r>
        <w:t>на</w:t>
      </w:r>
      <w:r>
        <w:rPr>
          <w:spacing w:val="-16"/>
        </w:rPr>
        <w:t xml:space="preserve"> </w:t>
      </w:r>
      <w:r>
        <w:t>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Встановлення відповідності між вимогами до результатів навчання учнів, визначеними Державним стандартом, та показниками їхнього вимірювання здійснюється відповідно до системи та загальних критеріїв оцінювання результатів навчання учнів, визначених Міністерством освіти і</w:t>
      </w:r>
      <w:r>
        <w:rPr>
          <w:spacing w:val="40"/>
        </w:rPr>
        <w:t xml:space="preserve"> </w:t>
      </w:r>
      <w:r>
        <w:t>науки України.</w:t>
      </w:r>
    </w:p>
    <w:p w:rsidR="00776391" w:rsidRDefault="00E850D6">
      <w:pPr>
        <w:pStyle w:val="a4"/>
        <w:spacing w:line="322" w:lineRule="exact"/>
        <w:ind w:left="799" w:firstLine="0"/>
      </w:pPr>
      <w:r>
        <w:t>До</w:t>
      </w:r>
      <w:r>
        <w:rPr>
          <w:spacing w:val="-10"/>
        </w:rPr>
        <w:t xml:space="preserve"> </w:t>
      </w:r>
      <w:r>
        <w:t>навчальних</w:t>
      </w:r>
      <w:r>
        <w:rPr>
          <w:spacing w:val="-10"/>
        </w:rPr>
        <w:t xml:space="preserve"> </w:t>
      </w:r>
      <w:r>
        <w:t>досягнень</w:t>
      </w:r>
      <w:r>
        <w:rPr>
          <w:spacing w:val="-10"/>
        </w:rPr>
        <w:t xml:space="preserve"> </w:t>
      </w:r>
      <w:r>
        <w:t>належать</w:t>
      </w:r>
      <w:r>
        <w:rPr>
          <w:spacing w:val="-10"/>
        </w:rPr>
        <w:t xml:space="preserve"> </w:t>
      </w:r>
      <w:r>
        <w:t>такі</w:t>
      </w:r>
      <w:r>
        <w:rPr>
          <w:spacing w:val="-9"/>
        </w:rPr>
        <w:t xml:space="preserve"> </w:t>
      </w:r>
      <w:r>
        <w:t>результати</w:t>
      </w:r>
      <w:r>
        <w:rPr>
          <w:spacing w:val="-10"/>
        </w:rPr>
        <w:t xml:space="preserve"> </w:t>
      </w:r>
      <w:r>
        <w:t>освітнього</w:t>
      </w:r>
      <w:r>
        <w:rPr>
          <w:spacing w:val="-10"/>
        </w:rPr>
        <w:t xml:space="preserve"> </w:t>
      </w:r>
      <w:r>
        <w:rPr>
          <w:spacing w:val="-2"/>
        </w:rPr>
        <w:t>процесу:</w:t>
      </w:r>
    </w:p>
    <w:p w:rsidR="00776391" w:rsidRDefault="00E850D6">
      <w:pPr>
        <w:pStyle w:val="a6"/>
        <w:numPr>
          <w:ilvl w:val="1"/>
          <w:numId w:val="6"/>
        </w:numPr>
        <w:tabs>
          <w:tab w:val="left" w:pos="1083"/>
        </w:tabs>
        <w:spacing w:line="322" w:lineRule="exact"/>
        <w:ind w:left="1083" w:hanging="284"/>
        <w:rPr>
          <w:sz w:val="28"/>
        </w:rPr>
      </w:pPr>
      <w:r>
        <w:rPr>
          <w:sz w:val="28"/>
        </w:rPr>
        <w:t>знання</w:t>
      </w:r>
      <w:r>
        <w:rPr>
          <w:spacing w:val="-9"/>
          <w:sz w:val="28"/>
        </w:rPr>
        <w:t xml:space="preserve"> </w:t>
      </w:r>
      <w:r>
        <w:rPr>
          <w:sz w:val="28"/>
        </w:rPr>
        <w:t>—</w:t>
      </w:r>
      <w:r>
        <w:rPr>
          <w:spacing w:val="-10"/>
          <w:sz w:val="28"/>
        </w:rPr>
        <w:t xml:space="preserve"> </w:t>
      </w:r>
      <w:r>
        <w:rPr>
          <w:sz w:val="28"/>
        </w:rPr>
        <w:t>інформація,</w:t>
      </w:r>
      <w:r>
        <w:rPr>
          <w:spacing w:val="-10"/>
          <w:sz w:val="28"/>
        </w:rPr>
        <w:t xml:space="preserve"> </w:t>
      </w:r>
      <w:r>
        <w:rPr>
          <w:sz w:val="28"/>
        </w:rPr>
        <w:t>яку</w:t>
      </w:r>
      <w:r>
        <w:rPr>
          <w:spacing w:val="-10"/>
          <w:sz w:val="28"/>
        </w:rPr>
        <w:t xml:space="preserve"> </w:t>
      </w:r>
      <w:r>
        <w:rPr>
          <w:sz w:val="28"/>
        </w:rPr>
        <w:t>учень</w:t>
      </w:r>
      <w:r>
        <w:rPr>
          <w:spacing w:val="-10"/>
          <w:sz w:val="28"/>
        </w:rPr>
        <w:t xml:space="preserve"> </w:t>
      </w:r>
      <w:r>
        <w:rPr>
          <w:sz w:val="28"/>
        </w:rPr>
        <w:t>/</w:t>
      </w:r>
      <w:r>
        <w:rPr>
          <w:spacing w:val="-8"/>
          <w:sz w:val="28"/>
        </w:rPr>
        <w:t xml:space="preserve"> </w:t>
      </w:r>
      <w:r>
        <w:rPr>
          <w:sz w:val="28"/>
        </w:rPr>
        <w:t>учениця</w:t>
      </w:r>
      <w:r>
        <w:rPr>
          <w:spacing w:val="-9"/>
          <w:sz w:val="28"/>
        </w:rPr>
        <w:t xml:space="preserve"> </w:t>
      </w:r>
      <w:r>
        <w:rPr>
          <w:spacing w:val="-2"/>
          <w:sz w:val="28"/>
        </w:rPr>
        <w:t>застосовує;</w:t>
      </w:r>
    </w:p>
    <w:p w:rsidR="00776391" w:rsidRDefault="00E850D6">
      <w:pPr>
        <w:pStyle w:val="a6"/>
        <w:numPr>
          <w:ilvl w:val="1"/>
          <w:numId w:val="6"/>
        </w:numPr>
        <w:tabs>
          <w:tab w:val="left" w:pos="1083"/>
        </w:tabs>
        <w:ind w:right="110" w:firstLine="680"/>
        <w:rPr>
          <w:sz w:val="28"/>
        </w:rPr>
      </w:pPr>
      <w:r>
        <w:rPr>
          <w:sz w:val="28"/>
        </w:rPr>
        <w:lastRenderedPageBreak/>
        <w:t>уміння — здатність застосувати алгоритм дій</w:t>
      </w:r>
      <w:r>
        <w:rPr>
          <w:spacing w:val="80"/>
          <w:sz w:val="28"/>
        </w:rPr>
        <w:t xml:space="preserve"> </w:t>
      </w:r>
      <w:r>
        <w:rPr>
          <w:sz w:val="28"/>
        </w:rPr>
        <w:t>для реалізації</w:t>
      </w:r>
      <w:r>
        <w:rPr>
          <w:spacing w:val="80"/>
          <w:sz w:val="28"/>
        </w:rPr>
        <w:t xml:space="preserve"> </w:t>
      </w:r>
      <w:r>
        <w:rPr>
          <w:sz w:val="28"/>
        </w:rPr>
        <w:t>засвоєних</w:t>
      </w:r>
      <w:r>
        <w:rPr>
          <w:spacing w:val="80"/>
          <w:sz w:val="28"/>
        </w:rPr>
        <w:t xml:space="preserve"> </w:t>
      </w:r>
      <w:r>
        <w:rPr>
          <w:sz w:val="28"/>
        </w:rPr>
        <w:t>і</w:t>
      </w:r>
      <w:r>
        <w:rPr>
          <w:spacing w:val="40"/>
          <w:sz w:val="28"/>
        </w:rPr>
        <w:t xml:space="preserve"> </w:t>
      </w:r>
      <w:r>
        <w:rPr>
          <w:sz w:val="28"/>
        </w:rPr>
        <w:t>вироблення суб’єктивно нових знань;</w:t>
      </w:r>
    </w:p>
    <w:p w:rsidR="00776391" w:rsidRDefault="00E850D6">
      <w:pPr>
        <w:pStyle w:val="a6"/>
        <w:numPr>
          <w:ilvl w:val="1"/>
          <w:numId w:val="6"/>
        </w:numPr>
        <w:tabs>
          <w:tab w:val="left" w:pos="1083"/>
          <w:tab w:val="left" w:pos="2584"/>
          <w:tab w:val="left" w:pos="3169"/>
          <w:tab w:val="left" w:pos="4909"/>
          <w:tab w:val="left" w:pos="6194"/>
          <w:tab w:val="left" w:pos="7795"/>
          <w:tab w:val="left" w:pos="8507"/>
        </w:tabs>
        <w:ind w:right="109" w:firstLine="680"/>
        <w:rPr>
          <w:sz w:val="28"/>
        </w:rPr>
      </w:pPr>
      <w:r>
        <w:rPr>
          <w:spacing w:val="-2"/>
          <w:sz w:val="28"/>
        </w:rPr>
        <w:t>ставлення</w:t>
      </w:r>
      <w:r>
        <w:rPr>
          <w:sz w:val="28"/>
        </w:rPr>
        <w:tab/>
      </w:r>
      <w:r>
        <w:rPr>
          <w:spacing w:val="-10"/>
          <w:sz w:val="28"/>
        </w:rPr>
        <w:t>—</w:t>
      </w:r>
      <w:r>
        <w:rPr>
          <w:sz w:val="28"/>
        </w:rPr>
        <w:tab/>
      </w:r>
      <w:r>
        <w:rPr>
          <w:spacing w:val="-2"/>
          <w:sz w:val="28"/>
        </w:rPr>
        <w:t>суб’єктивна</w:t>
      </w:r>
      <w:r>
        <w:rPr>
          <w:sz w:val="28"/>
        </w:rPr>
        <w:tab/>
      </w:r>
      <w:r>
        <w:rPr>
          <w:spacing w:val="-2"/>
          <w:sz w:val="28"/>
        </w:rPr>
        <w:t>цінність</w:t>
      </w:r>
      <w:r>
        <w:rPr>
          <w:sz w:val="28"/>
        </w:rPr>
        <w:tab/>
      </w:r>
      <w:r>
        <w:rPr>
          <w:spacing w:val="-2"/>
          <w:sz w:val="28"/>
        </w:rPr>
        <w:t>інформації</w:t>
      </w:r>
      <w:r>
        <w:rPr>
          <w:sz w:val="28"/>
        </w:rPr>
        <w:tab/>
      </w:r>
      <w:r>
        <w:rPr>
          <w:spacing w:val="-4"/>
          <w:sz w:val="28"/>
        </w:rPr>
        <w:t>або</w:t>
      </w:r>
      <w:r>
        <w:rPr>
          <w:sz w:val="28"/>
        </w:rPr>
        <w:tab/>
      </w:r>
      <w:r>
        <w:rPr>
          <w:spacing w:val="-2"/>
          <w:sz w:val="28"/>
        </w:rPr>
        <w:t xml:space="preserve">діяльності, </w:t>
      </w:r>
      <w:r>
        <w:rPr>
          <w:sz w:val="28"/>
        </w:rPr>
        <w:t>відображена у висловлених учнем / ученицею судженнях.</w:t>
      </w:r>
    </w:p>
    <w:p w:rsidR="00776391" w:rsidRDefault="00E850D6">
      <w:pPr>
        <w:pStyle w:val="a4"/>
        <w:jc w:val="left"/>
      </w:pPr>
      <w:r>
        <w:t>Основними</w:t>
      </w:r>
      <w:r>
        <w:rPr>
          <w:spacing w:val="-8"/>
        </w:rPr>
        <w:t xml:space="preserve"> </w:t>
      </w:r>
      <w:r>
        <w:t>видами</w:t>
      </w:r>
      <w:r>
        <w:rPr>
          <w:spacing w:val="-8"/>
        </w:rPr>
        <w:t xml:space="preserve"> </w:t>
      </w:r>
      <w:r>
        <w:t>оцінювання</w:t>
      </w:r>
      <w:r>
        <w:rPr>
          <w:spacing w:val="-8"/>
        </w:rPr>
        <w:t xml:space="preserve"> </w:t>
      </w:r>
      <w:r>
        <w:t>результатів</w:t>
      </w:r>
      <w:r>
        <w:rPr>
          <w:spacing w:val="-8"/>
        </w:rPr>
        <w:t xml:space="preserve"> </w:t>
      </w:r>
      <w:r>
        <w:t>навчання</w:t>
      </w:r>
      <w:r>
        <w:rPr>
          <w:spacing w:val="-8"/>
        </w:rPr>
        <w:t xml:space="preserve"> </w:t>
      </w:r>
      <w:r>
        <w:t>учнів</w:t>
      </w:r>
      <w:r>
        <w:rPr>
          <w:spacing w:val="-8"/>
        </w:rPr>
        <w:t xml:space="preserve"> </w:t>
      </w:r>
      <w:r>
        <w:t>є</w:t>
      </w:r>
      <w:r>
        <w:rPr>
          <w:spacing w:val="-7"/>
        </w:rPr>
        <w:t xml:space="preserve"> </w:t>
      </w:r>
      <w:r>
        <w:t>формувальне, поточне та підсумкове (тематичне, семестрове, річне).</w:t>
      </w:r>
    </w:p>
    <w:p w:rsidR="00776391" w:rsidRDefault="00E850D6">
      <w:pPr>
        <w:pStyle w:val="a4"/>
        <w:spacing w:before="70"/>
        <w:ind w:right="109" w:firstLine="0"/>
      </w:pPr>
      <w:r>
        <w:rPr>
          <w:spacing w:val="-4"/>
        </w:rPr>
        <w:t>Під</w:t>
      </w:r>
      <w:r>
        <w:tab/>
      </w:r>
      <w:r>
        <w:rPr>
          <w:spacing w:val="-2"/>
        </w:rPr>
        <w:t>формувальним</w:t>
      </w:r>
      <w:r>
        <w:tab/>
      </w:r>
      <w:r>
        <w:rPr>
          <w:spacing w:val="-2"/>
        </w:rPr>
        <w:t>розуміють</w:t>
      </w:r>
      <w:r>
        <w:tab/>
      </w:r>
      <w:r>
        <w:rPr>
          <w:spacing w:val="-2"/>
        </w:rPr>
        <w:t>інтерактивне</w:t>
      </w:r>
      <w:r>
        <w:tab/>
      </w:r>
      <w:r>
        <w:rPr>
          <w:spacing w:val="-2"/>
        </w:rPr>
        <w:t>оцінювання</w:t>
      </w:r>
      <w:r>
        <w:tab/>
      </w:r>
      <w:r>
        <w:rPr>
          <w:spacing w:val="-2"/>
        </w:rPr>
        <w:t xml:space="preserve">учнівського </w:t>
      </w:r>
      <w:r>
        <w:t>прогресу.</w:t>
      </w:r>
      <w:r>
        <w:rPr>
          <w:spacing w:val="63"/>
          <w:w w:val="150"/>
        </w:rPr>
        <w:t xml:space="preserve"> </w:t>
      </w:r>
      <w:r>
        <w:t>Формувальне</w:t>
      </w:r>
      <w:r>
        <w:rPr>
          <w:spacing w:val="64"/>
          <w:w w:val="150"/>
        </w:rPr>
        <w:t xml:space="preserve"> </w:t>
      </w:r>
      <w:r>
        <w:t>оцінювання</w:t>
      </w:r>
      <w:r>
        <w:rPr>
          <w:spacing w:val="63"/>
          <w:w w:val="150"/>
        </w:rPr>
        <w:t xml:space="preserve"> </w:t>
      </w:r>
      <w:r>
        <w:t>допоможе</w:t>
      </w:r>
      <w:r>
        <w:rPr>
          <w:spacing w:val="63"/>
          <w:w w:val="150"/>
        </w:rPr>
        <w:t xml:space="preserve"> </w:t>
      </w:r>
      <w:r>
        <w:t>кожному(</w:t>
      </w:r>
      <w:proofErr w:type="spellStart"/>
      <w:r>
        <w:t>ій</w:t>
      </w:r>
      <w:proofErr w:type="spellEnd"/>
      <w:r>
        <w:t>)</w:t>
      </w:r>
      <w:r>
        <w:rPr>
          <w:spacing w:val="63"/>
          <w:w w:val="150"/>
        </w:rPr>
        <w:t xml:space="preserve"> </w:t>
      </w:r>
      <w:r>
        <w:t>учневі</w:t>
      </w:r>
      <w:r>
        <w:rPr>
          <w:spacing w:val="-5"/>
        </w:rPr>
        <w:t xml:space="preserve"> </w:t>
      </w:r>
      <w:r>
        <w:t>/</w:t>
      </w:r>
      <w:r>
        <w:rPr>
          <w:spacing w:val="-5"/>
        </w:rPr>
        <w:t xml:space="preserve"> </w:t>
      </w:r>
      <w:proofErr w:type="spellStart"/>
      <w:r>
        <w:rPr>
          <w:spacing w:val="-2"/>
        </w:rPr>
        <w:t>учениці</w:t>
      </w:r>
      <w:r>
        <w:t>бачити</w:t>
      </w:r>
      <w:proofErr w:type="spellEnd"/>
      <w:r>
        <w:t xml:space="preserve"> власний освітній поступ, рівень сформованості загальних і предметних </w:t>
      </w:r>
      <w:proofErr w:type="spellStart"/>
      <w:r>
        <w:t>компетентностей</w:t>
      </w:r>
      <w:proofErr w:type="spellEnd"/>
      <w:r>
        <w:t>, а вчителеві</w:t>
      </w:r>
      <w:r>
        <w:rPr>
          <w:spacing w:val="-5"/>
        </w:rPr>
        <w:t xml:space="preserve"> </w:t>
      </w:r>
      <w:r>
        <w:t>/</w:t>
      </w:r>
      <w:r>
        <w:rPr>
          <w:spacing w:val="-5"/>
        </w:rPr>
        <w:t xml:space="preserve"> </w:t>
      </w:r>
      <w:r>
        <w:t xml:space="preserve">вчительці — аналізувати, корегувати </w:t>
      </w:r>
      <w:proofErr w:type="spellStart"/>
      <w:r>
        <w:t>навчально-</w:t>
      </w:r>
      <w:proofErr w:type="spellEnd"/>
      <w:r>
        <w:t xml:space="preserve"> пізнавальну діяльність учнів, визначати мету та шляхи реалізації освітніх </w:t>
      </w:r>
      <w:r>
        <w:rPr>
          <w:spacing w:val="-2"/>
        </w:rPr>
        <w:t>завдань.</w:t>
      </w:r>
    </w:p>
    <w:p w:rsidR="00776391" w:rsidRDefault="00E850D6">
      <w:pPr>
        <w:pStyle w:val="a4"/>
        <w:spacing w:before="4"/>
        <w:ind w:right="108"/>
      </w:pPr>
      <w:r>
        <w:t>Поточне оцінювання — оцінювання результатів виконання учнями конкретних</w:t>
      </w:r>
      <w:r>
        <w:rPr>
          <w:spacing w:val="-4"/>
        </w:rPr>
        <w:t xml:space="preserve"> </w:t>
      </w:r>
      <w:r>
        <w:t>завдань:</w:t>
      </w:r>
      <w:r>
        <w:rPr>
          <w:spacing w:val="-4"/>
        </w:rPr>
        <w:t xml:space="preserve"> </w:t>
      </w:r>
      <w:r>
        <w:t>відповідей</w:t>
      </w:r>
      <w:r>
        <w:rPr>
          <w:spacing w:val="-3"/>
        </w:rPr>
        <w:t xml:space="preserve"> </w:t>
      </w:r>
      <w:r>
        <w:t>на</w:t>
      </w:r>
      <w:r>
        <w:rPr>
          <w:spacing w:val="-4"/>
        </w:rPr>
        <w:t xml:space="preserve"> </w:t>
      </w:r>
      <w:r>
        <w:t>запитання</w:t>
      </w:r>
      <w:r>
        <w:rPr>
          <w:spacing w:val="-4"/>
        </w:rPr>
        <w:t xml:space="preserve"> </w:t>
      </w:r>
      <w:r>
        <w:t>під</w:t>
      </w:r>
      <w:r>
        <w:rPr>
          <w:spacing w:val="-4"/>
        </w:rPr>
        <w:t xml:space="preserve"> </w:t>
      </w:r>
      <w:r>
        <w:t>час</w:t>
      </w:r>
      <w:r>
        <w:rPr>
          <w:spacing w:val="-4"/>
        </w:rPr>
        <w:t xml:space="preserve"> </w:t>
      </w:r>
      <w:r>
        <w:t>індивідуального,</w:t>
      </w:r>
      <w:r>
        <w:rPr>
          <w:spacing w:val="-4"/>
        </w:rPr>
        <w:t xml:space="preserve"> </w:t>
      </w:r>
      <w:r>
        <w:t>групового та фронтального опитування, письмових завдань (зокрема, через виконання самостійних</w:t>
      </w:r>
      <w:r>
        <w:rPr>
          <w:spacing w:val="-7"/>
        </w:rPr>
        <w:t xml:space="preserve"> </w:t>
      </w:r>
      <w:r>
        <w:t>робіт,</w:t>
      </w:r>
      <w:r>
        <w:rPr>
          <w:spacing w:val="-7"/>
        </w:rPr>
        <w:t xml:space="preserve"> </w:t>
      </w:r>
      <w:r>
        <w:t>тестування,</w:t>
      </w:r>
      <w:r>
        <w:rPr>
          <w:spacing w:val="-7"/>
        </w:rPr>
        <w:t xml:space="preserve"> </w:t>
      </w:r>
      <w:r>
        <w:t>організацію</w:t>
      </w:r>
      <w:r>
        <w:rPr>
          <w:spacing w:val="-7"/>
        </w:rPr>
        <w:t xml:space="preserve"> </w:t>
      </w:r>
      <w:r>
        <w:t>роботи</w:t>
      </w:r>
      <w:r>
        <w:rPr>
          <w:spacing w:val="-7"/>
        </w:rPr>
        <w:t xml:space="preserve"> </w:t>
      </w:r>
      <w:r>
        <w:t>з</w:t>
      </w:r>
      <w:r>
        <w:rPr>
          <w:spacing w:val="-7"/>
        </w:rPr>
        <w:t xml:space="preserve"> </w:t>
      </w:r>
      <w:r>
        <w:t>текстами</w:t>
      </w:r>
      <w:r>
        <w:rPr>
          <w:spacing w:val="-7"/>
        </w:rPr>
        <w:t xml:space="preserve"> </w:t>
      </w:r>
      <w:r>
        <w:t>тощо).</w:t>
      </w:r>
      <w:r>
        <w:rPr>
          <w:spacing w:val="-7"/>
        </w:rPr>
        <w:t xml:space="preserve"> </w:t>
      </w:r>
      <w:r>
        <w:t>Ідеться</w:t>
      </w:r>
      <w:r>
        <w:rPr>
          <w:spacing w:val="-7"/>
        </w:rPr>
        <w:t xml:space="preserve"> </w:t>
      </w:r>
      <w:r>
        <w:t>про результати</w:t>
      </w:r>
      <w:r>
        <w:rPr>
          <w:spacing w:val="-1"/>
        </w:rPr>
        <w:t xml:space="preserve"> </w:t>
      </w:r>
      <w:r>
        <w:t>опрацювання</w:t>
      </w:r>
      <w:r>
        <w:rPr>
          <w:spacing w:val="-1"/>
        </w:rPr>
        <w:t xml:space="preserve"> </w:t>
      </w:r>
      <w:r>
        <w:t>джерел</w:t>
      </w:r>
      <w:r>
        <w:rPr>
          <w:spacing w:val="-1"/>
        </w:rPr>
        <w:t xml:space="preserve"> </w:t>
      </w:r>
      <w:r>
        <w:t>(текстових,</w:t>
      </w:r>
      <w:r>
        <w:rPr>
          <w:spacing w:val="-1"/>
        </w:rPr>
        <w:t xml:space="preserve"> </w:t>
      </w:r>
      <w:r>
        <w:t>візуальних,</w:t>
      </w:r>
      <w:r>
        <w:rPr>
          <w:spacing w:val="-1"/>
        </w:rPr>
        <w:t xml:space="preserve"> </w:t>
      </w:r>
      <w:r>
        <w:t>діаграм,</w:t>
      </w:r>
      <w:r>
        <w:rPr>
          <w:spacing w:val="-1"/>
        </w:rPr>
        <w:t xml:space="preserve"> </w:t>
      </w:r>
      <w:r>
        <w:t>графіків,</w:t>
      </w:r>
      <w:r>
        <w:rPr>
          <w:spacing w:val="-1"/>
        </w:rPr>
        <w:t xml:space="preserve"> </w:t>
      </w:r>
      <w:r>
        <w:t>схем) і</w:t>
      </w:r>
      <w:r>
        <w:rPr>
          <w:spacing w:val="40"/>
        </w:rPr>
        <w:t xml:space="preserve"> </w:t>
      </w:r>
      <w:r>
        <w:t>результати</w:t>
      </w:r>
      <w:r>
        <w:rPr>
          <w:spacing w:val="40"/>
        </w:rPr>
        <w:t xml:space="preserve"> </w:t>
      </w:r>
      <w:r>
        <w:t>взаємоконтролю</w:t>
      </w:r>
      <w:r>
        <w:rPr>
          <w:spacing w:val="40"/>
        </w:rPr>
        <w:t xml:space="preserve"> </w:t>
      </w:r>
      <w:r>
        <w:t>учнів</w:t>
      </w:r>
      <w:r>
        <w:rPr>
          <w:spacing w:val="40"/>
        </w:rPr>
        <w:t xml:space="preserve"> </w:t>
      </w:r>
      <w:r>
        <w:t>у</w:t>
      </w:r>
      <w:r>
        <w:rPr>
          <w:spacing w:val="40"/>
        </w:rPr>
        <w:t xml:space="preserve"> </w:t>
      </w:r>
      <w:r>
        <w:t>парах</w:t>
      </w:r>
      <w:r>
        <w:rPr>
          <w:spacing w:val="40"/>
        </w:rPr>
        <w:t xml:space="preserve"> </w:t>
      </w:r>
      <w:r>
        <w:t>і</w:t>
      </w:r>
      <w:r>
        <w:rPr>
          <w:spacing w:val="40"/>
        </w:rPr>
        <w:t xml:space="preserve"> </w:t>
      </w:r>
      <w:r>
        <w:t>групах</w:t>
      </w:r>
      <w:r>
        <w:rPr>
          <w:spacing w:val="40"/>
        </w:rPr>
        <w:t xml:space="preserve"> </w:t>
      </w:r>
      <w:r>
        <w:t>у</w:t>
      </w:r>
      <w:r>
        <w:rPr>
          <w:spacing w:val="40"/>
        </w:rPr>
        <w:t xml:space="preserve"> </w:t>
      </w:r>
      <w:r>
        <w:t>цифровій</w:t>
      </w:r>
      <w:r>
        <w:rPr>
          <w:spacing w:val="40"/>
        </w:rPr>
        <w:t xml:space="preserve"> </w:t>
      </w:r>
      <w:r>
        <w:t>(тестування</w:t>
      </w:r>
      <w:r>
        <w:rPr>
          <w:spacing w:val="80"/>
        </w:rPr>
        <w:t xml:space="preserve"> </w:t>
      </w:r>
      <w:r>
        <w:t>в</w:t>
      </w:r>
      <w:r>
        <w:rPr>
          <w:spacing w:val="40"/>
        </w:rPr>
        <w:t xml:space="preserve"> </w:t>
      </w:r>
      <w:r>
        <w:t xml:space="preserve">електронному форматі) і практичній (організація виконання різних видів досліджень, навчальних </w:t>
      </w:r>
      <w:proofErr w:type="spellStart"/>
      <w:r>
        <w:t>проєктів</w:t>
      </w:r>
      <w:proofErr w:type="spellEnd"/>
      <w:r>
        <w:t xml:space="preserve"> тощо) формах.</w:t>
      </w:r>
    </w:p>
    <w:p w:rsidR="00776391" w:rsidRDefault="00E850D6">
      <w:pPr>
        <w:pStyle w:val="a4"/>
        <w:ind w:right="109"/>
      </w:pPr>
      <w:r>
        <w:t>Підсумкове оцінювання — оцінювання результатів навчання за певний період: за час вивчення розділу програми (тематичне), семестр (семестрове) та навчальний рік (річне).</w:t>
      </w:r>
    </w:p>
    <w:p w:rsidR="00776391" w:rsidRDefault="00E850D6">
      <w:pPr>
        <w:pStyle w:val="a4"/>
        <w:ind w:right="110"/>
      </w:pPr>
      <w:r>
        <w:t>Мета підсумкового оцінювання — установити відповідність</w:t>
      </w:r>
      <w:r>
        <w:rPr>
          <w:spacing w:val="-2"/>
        </w:rPr>
        <w:t xml:space="preserve"> </w:t>
      </w:r>
      <w:r>
        <w:t>/ невідповідність реальних результатів навчально-пізнавальної діяльності запланованим (очікуваним). Оцінювання відповідності результатів навчання учнів, які завершили здобуття базової середньої освіти, вимогам Державного стандарту здійснюється через державну підсумкову атестацію.</w:t>
      </w:r>
    </w:p>
    <w:p w:rsidR="00776391" w:rsidRDefault="00E850D6">
      <w:pPr>
        <w:pStyle w:val="a4"/>
        <w:ind w:right="106"/>
      </w:pPr>
      <w:r>
        <w:t xml:space="preserve">Оцінювання результатів навчання учнів / учениць здійснюється за 12- бальною шкалою. Під час оцінювання в умовах </w:t>
      </w:r>
      <w:proofErr w:type="spellStart"/>
      <w:r>
        <w:t>компетентнісного</w:t>
      </w:r>
      <w:proofErr w:type="spellEnd"/>
      <w:r>
        <w:t xml:space="preserve"> навчання, учитель</w:t>
      </w:r>
      <w:r>
        <w:rPr>
          <w:spacing w:val="-6"/>
        </w:rPr>
        <w:t xml:space="preserve"> </w:t>
      </w:r>
      <w:r>
        <w:t>/</w:t>
      </w:r>
      <w:r>
        <w:rPr>
          <w:spacing w:val="-7"/>
        </w:rPr>
        <w:t xml:space="preserve"> </w:t>
      </w:r>
      <w:r>
        <w:t>учителька</w:t>
      </w:r>
      <w:r>
        <w:rPr>
          <w:spacing w:val="-6"/>
        </w:rPr>
        <w:t xml:space="preserve"> </w:t>
      </w:r>
      <w:r>
        <w:t>має</w:t>
      </w:r>
      <w:r>
        <w:rPr>
          <w:spacing w:val="-6"/>
        </w:rPr>
        <w:t xml:space="preserve"> </w:t>
      </w:r>
      <w:r>
        <w:t>врахувати,</w:t>
      </w:r>
      <w:r>
        <w:rPr>
          <w:spacing w:val="-7"/>
        </w:rPr>
        <w:t xml:space="preserve"> </w:t>
      </w:r>
      <w:r>
        <w:t>що</w:t>
      </w:r>
      <w:r>
        <w:rPr>
          <w:spacing w:val="-6"/>
        </w:rPr>
        <w:t xml:space="preserve"> </w:t>
      </w:r>
      <w:r>
        <w:t>диференціації</w:t>
      </w:r>
      <w:r>
        <w:rPr>
          <w:spacing w:val="-7"/>
        </w:rPr>
        <w:t xml:space="preserve"> </w:t>
      </w:r>
      <w:r>
        <w:t>(віднесенню</w:t>
      </w:r>
      <w:r>
        <w:rPr>
          <w:spacing w:val="-6"/>
        </w:rPr>
        <w:t xml:space="preserve"> </w:t>
      </w:r>
      <w:r>
        <w:t>до</w:t>
      </w:r>
      <w:r>
        <w:rPr>
          <w:spacing w:val="-6"/>
        </w:rPr>
        <w:t xml:space="preserve"> </w:t>
      </w:r>
      <w:r>
        <w:t>першого</w:t>
      </w:r>
      <w:r>
        <w:rPr>
          <w:spacing w:val="-6"/>
        </w:rPr>
        <w:t xml:space="preserve"> </w:t>
      </w:r>
      <w:r>
        <w:t>— четвертого рівня) підлягають насамперед розумові та практичні навички учнів, що виявляються в різних видах діяльності. Знання доцільно розглядати як змістову складову цієї діяльності.</w:t>
      </w:r>
    </w:p>
    <w:p w:rsidR="00776391" w:rsidRDefault="00E850D6">
      <w:pPr>
        <w:pStyle w:val="a4"/>
        <w:ind w:right="102"/>
      </w:pPr>
      <w:r>
        <w:t xml:space="preserve">Бали в межах рівня допомагають диференціювати досягнення учнів з </w:t>
      </w:r>
      <w:r>
        <w:rPr>
          <w:spacing w:val="-4"/>
        </w:rPr>
        <w:t>урахуванням</w:t>
      </w:r>
      <w:r>
        <w:rPr>
          <w:spacing w:val="-8"/>
        </w:rPr>
        <w:t xml:space="preserve"> </w:t>
      </w:r>
      <w:r>
        <w:rPr>
          <w:spacing w:val="-4"/>
        </w:rPr>
        <w:t>того,</w:t>
      </w:r>
      <w:r>
        <w:rPr>
          <w:spacing w:val="-9"/>
        </w:rPr>
        <w:t xml:space="preserve"> </w:t>
      </w:r>
      <w:r>
        <w:rPr>
          <w:spacing w:val="-4"/>
        </w:rPr>
        <w:t>чи</w:t>
      </w:r>
      <w:r>
        <w:rPr>
          <w:spacing w:val="-8"/>
        </w:rPr>
        <w:t xml:space="preserve"> </w:t>
      </w:r>
      <w:r>
        <w:rPr>
          <w:spacing w:val="-4"/>
        </w:rPr>
        <w:t>мають</w:t>
      </w:r>
      <w:r>
        <w:rPr>
          <w:spacing w:val="-8"/>
        </w:rPr>
        <w:t xml:space="preserve"> </w:t>
      </w:r>
      <w:r>
        <w:rPr>
          <w:spacing w:val="-4"/>
        </w:rPr>
        <w:t>вони</w:t>
      </w:r>
      <w:r>
        <w:rPr>
          <w:spacing w:val="-8"/>
        </w:rPr>
        <w:t xml:space="preserve"> </w:t>
      </w:r>
      <w:r>
        <w:rPr>
          <w:spacing w:val="-4"/>
        </w:rPr>
        <w:t>базові</w:t>
      </w:r>
      <w:r>
        <w:rPr>
          <w:spacing w:val="-9"/>
        </w:rPr>
        <w:t xml:space="preserve"> </w:t>
      </w:r>
      <w:r>
        <w:rPr>
          <w:spacing w:val="-4"/>
        </w:rPr>
        <w:t>знання,</w:t>
      </w:r>
      <w:r>
        <w:rPr>
          <w:spacing w:val="-9"/>
        </w:rPr>
        <w:t xml:space="preserve"> </w:t>
      </w:r>
      <w:r>
        <w:rPr>
          <w:spacing w:val="-4"/>
        </w:rPr>
        <w:t>чи</w:t>
      </w:r>
      <w:r>
        <w:rPr>
          <w:spacing w:val="-8"/>
        </w:rPr>
        <w:t xml:space="preserve"> </w:t>
      </w:r>
      <w:r>
        <w:rPr>
          <w:spacing w:val="-4"/>
        </w:rPr>
        <w:t>вміння</w:t>
      </w:r>
      <w:r>
        <w:rPr>
          <w:spacing w:val="-8"/>
        </w:rPr>
        <w:t xml:space="preserve"> </w:t>
      </w:r>
      <w:r>
        <w:rPr>
          <w:spacing w:val="-4"/>
        </w:rPr>
        <w:t>переросли</w:t>
      </w:r>
      <w:r>
        <w:rPr>
          <w:spacing w:val="-8"/>
        </w:rPr>
        <w:t xml:space="preserve"> </w:t>
      </w:r>
      <w:r>
        <w:rPr>
          <w:spacing w:val="-4"/>
        </w:rPr>
        <w:t>в</w:t>
      </w:r>
      <w:r>
        <w:rPr>
          <w:spacing w:val="-8"/>
        </w:rPr>
        <w:t xml:space="preserve"> </w:t>
      </w:r>
      <w:r>
        <w:rPr>
          <w:spacing w:val="-4"/>
        </w:rPr>
        <w:t>навички,</w:t>
      </w:r>
      <w:r>
        <w:rPr>
          <w:spacing w:val="-9"/>
        </w:rPr>
        <w:t xml:space="preserve"> </w:t>
      </w:r>
      <w:r>
        <w:rPr>
          <w:spacing w:val="-4"/>
        </w:rPr>
        <w:t xml:space="preserve">чи </w:t>
      </w:r>
      <w:r>
        <w:t xml:space="preserve">можуть застосовувати набуті знання, вміння, </w:t>
      </w:r>
      <w:proofErr w:type="spellStart"/>
      <w:r>
        <w:t>навчики</w:t>
      </w:r>
      <w:proofErr w:type="spellEnd"/>
      <w:r>
        <w:t xml:space="preserve"> в нових ситуаціях для розв’язання комплексних, складних завдань та наскільки сформована воля дотримуватися вимог до оформлення і представлення результатів навчання. За </w:t>
      </w:r>
      <w:r>
        <w:rPr>
          <w:spacing w:val="-8"/>
        </w:rPr>
        <w:t>наявності</w:t>
      </w:r>
      <w:r>
        <w:rPr>
          <w:spacing w:val="-10"/>
        </w:rPr>
        <w:t xml:space="preserve"> </w:t>
      </w:r>
      <w:r>
        <w:rPr>
          <w:spacing w:val="-8"/>
        </w:rPr>
        <w:t>базових</w:t>
      </w:r>
      <w:r>
        <w:rPr>
          <w:spacing w:val="-9"/>
        </w:rPr>
        <w:t xml:space="preserve"> </w:t>
      </w:r>
      <w:r>
        <w:rPr>
          <w:spacing w:val="-8"/>
        </w:rPr>
        <w:t>знань</w:t>
      </w:r>
      <w:r>
        <w:rPr>
          <w:spacing w:val="-10"/>
        </w:rPr>
        <w:t xml:space="preserve"> </w:t>
      </w:r>
      <w:r>
        <w:rPr>
          <w:spacing w:val="-8"/>
        </w:rPr>
        <w:t>і</w:t>
      </w:r>
      <w:r>
        <w:rPr>
          <w:spacing w:val="-9"/>
        </w:rPr>
        <w:t xml:space="preserve"> </w:t>
      </w:r>
      <w:r>
        <w:rPr>
          <w:spacing w:val="-8"/>
        </w:rPr>
        <w:t>умінь</w:t>
      </w:r>
      <w:r>
        <w:rPr>
          <w:spacing w:val="-10"/>
        </w:rPr>
        <w:t xml:space="preserve"> </w:t>
      </w:r>
      <w:r>
        <w:rPr>
          <w:spacing w:val="-8"/>
        </w:rPr>
        <w:t>учень</w:t>
      </w:r>
      <w:r>
        <w:rPr>
          <w:spacing w:val="-9"/>
        </w:rPr>
        <w:t xml:space="preserve"> </w:t>
      </w:r>
      <w:r>
        <w:rPr>
          <w:spacing w:val="-8"/>
        </w:rPr>
        <w:t>/</w:t>
      </w:r>
      <w:r>
        <w:rPr>
          <w:spacing w:val="-10"/>
        </w:rPr>
        <w:t xml:space="preserve"> </w:t>
      </w:r>
      <w:r>
        <w:rPr>
          <w:spacing w:val="-8"/>
        </w:rPr>
        <w:t>учениця</w:t>
      </w:r>
      <w:r>
        <w:rPr>
          <w:spacing w:val="-9"/>
        </w:rPr>
        <w:t xml:space="preserve"> </w:t>
      </w:r>
      <w:r>
        <w:rPr>
          <w:spacing w:val="-8"/>
        </w:rPr>
        <w:t>виконає</w:t>
      </w:r>
      <w:r>
        <w:rPr>
          <w:spacing w:val="-10"/>
        </w:rPr>
        <w:t xml:space="preserve"> </w:t>
      </w:r>
      <w:r>
        <w:rPr>
          <w:spacing w:val="-8"/>
        </w:rPr>
        <w:t>отримане</w:t>
      </w:r>
      <w:r>
        <w:rPr>
          <w:spacing w:val="-9"/>
        </w:rPr>
        <w:t xml:space="preserve"> </w:t>
      </w:r>
      <w:r>
        <w:rPr>
          <w:spacing w:val="-8"/>
        </w:rPr>
        <w:t>завдання</w:t>
      </w:r>
      <w:r>
        <w:rPr>
          <w:spacing w:val="-10"/>
        </w:rPr>
        <w:t xml:space="preserve"> </w:t>
      </w:r>
      <w:r>
        <w:rPr>
          <w:spacing w:val="-8"/>
        </w:rPr>
        <w:t xml:space="preserve">достатньо </w:t>
      </w:r>
      <w:r>
        <w:t xml:space="preserve">повно, оволодіння відповідними навичками дасть змогу йому / їй виконати це </w:t>
      </w:r>
      <w:r>
        <w:lastRenderedPageBreak/>
        <w:t xml:space="preserve">завдання швидко, а відповідальне ставлення до навчання допоможе оформити й </w:t>
      </w:r>
      <w:r>
        <w:rPr>
          <w:spacing w:val="-4"/>
        </w:rPr>
        <w:t>представити результати роботи згідно з визначеними вимогами.</w:t>
      </w:r>
    </w:p>
    <w:p w:rsidR="00776391" w:rsidRDefault="00E850D6">
      <w:pPr>
        <w:pStyle w:val="a4"/>
        <w:ind w:right="109"/>
      </w:pPr>
      <w:r>
        <w:t>Для забезпечення об’єктивності тематичного оцінювання доцільно разом</w:t>
      </w:r>
      <w:r>
        <w:rPr>
          <w:spacing w:val="40"/>
        </w:rPr>
        <w:t xml:space="preserve"> </w:t>
      </w:r>
      <w:r>
        <w:t>із</w:t>
      </w:r>
      <w:r>
        <w:rPr>
          <w:spacing w:val="-4"/>
        </w:rPr>
        <w:t xml:space="preserve"> </w:t>
      </w:r>
      <w:r>
        <w:t>поточними оцінками використовувати результати моніторингу знань з метою оцінити досягнення учнем</w:t>
      </w:r>
      <w:r>
        <w:rPr>
          <w:spacing w:val="-2"/>
        </w:rPr>
        <w:t xml:space="preserve"> </w:t>
      </w:r>
      <w:r>
        <w:t>/</w:t>
      </w:r>
      <w:r>
        <w:rPr>
          <w:spacing w:val="-3"/>
        </w:rPr>
        <w:t xml:space="preserve"> </w:t>
      </w:r>
      <w:r>
        <w:t xml:space="preserve">ученицею комплексу передбачених програмою результатів навчально-пізнавальної діяльності. Для цього варто застосувати підсумкову </w:t>
      </w:r>
      <w:proofErr w:type="spellStart"/>
      <w:r>
        <w:t>діагностувальну</w:t>
      </w:r>
      <w:proofErr w:type="spellEnd"/>
      <w:r>
        <w:t xml:space="preserve"> роботу (контрольну роботу, тест, диктант, переказ, твір,</w:t>
      </w:r>
      <w:r>
        <w:rPr>
          <w:spacing w:val="80"/>
        </w:rPr>
        <w:t xml:space="preserve"> </w:t>
      </w:r>
      <w:r>
        <w:t>есе,</w:t>
      </w:r>
      <w:r>
        <w:rPr>
          <w:spacing w:val="80"/>
        </w:rPr>
        <w:t xml:space="preserve"> </w:t>
      </w:r>
      <w:r>
        <w:t>завдання</w:t>
      </w:r>
      <w:r>
        <w:rPr>
          <w:spacing w:val="80"/>
        </w:rPr>
        <w:t xml:space="preserve"> </w:t>
      </w:r>
      <w:proofErr w:type="spellStart"/>
      <w:r>
        <w:t>проєктів</w:t>
      </w:r>
      <w:proofErr w:type="spellEnd"/>
      <w:r>
        <w:rPr>
          <w:spacing w:val="80"/>
        </w:rPr>
        <w:t xml:space="preserve"> </w:t>
      </w:r>
      <w:r>
        <w:t>тощо).</w:t>
      </w:r>
      <w:r>
        <w:rPr>
          <w:spacing w:val="80"/>
        </w:rPr>
        <w:t xml:space="preserve"> </w:t>
      </w:r>
      <w:r>
        <w:t>Проведення</w:t>
      </w:r>
      <w:r>
        <w:rPr>
          <w:spacing w:val="80"/>
        </w:rPr>
        <w:t xml:space="preserve"> </w:t>
      </w:r>
      <w:r>
        <w:t>такого</w:t>
      </w:r>
      <w:r>
        <w:rPr>
          <w:spacing w:val="80"/>
        </w:rPr>
        <w:t xml:space="preserve"> </w:t>
      </w:r>
      <w:r>
        <w:t>моніторингу</w:t>
      </w:r>
      <w:r>
        <w:rPr>
          <w:spacing w:val="80"/>
        </w:rPr>
        <w:t xml:space="preserve"> </w:t>
      </w:r>
      <w:r>
        <w:t>сприяє</w:t>
      </w:r>
    </w:p>
    <w:p w:rsidR="00776391" w:rsidRDefault="00776391">
      <w:pPr>
        <w:sectPr w:rsidR="00776391">
          <w:pgSz w:w="12240" w:h="15840"/>
          <w:pgMar w:top="1060" w:right="740" w:bottom="1240" w:left="1580" w:header="0" w:footer="1004" w:gutter="0"/>
          <w:cols w:space="720"/>
        </w:sectPr>
      </w:pPr>
    </w:p>
    <w:p w:rsidR="00776391" w:rsidRDefault="00E850D6">
      <w:pPr>
        <w:pStyle w:val="a4"/>
        <w:spacing w:before="70"/>
        <w:ind w:right="108" w:firstLine="0"/>
      </w:pPr>
      <w:r>
        <w:lastRenderedPageBreak/>
        <w:t>індивідуальному та диференційованому підходу до організації навчання, дає змогу врахувати різний темп засвоєння програмового матеріалу, уміння виокремлювати основне.</w:t>
      </w:r>
    </w:p>
    <w:p w:rsidR="00776391" w:rsidRDefault="00E850D6">
      <w:pPr>
        <w:pStyle w:val="a4"/>
        <w:ind w:right="108"/>
      </w:pPr>
      <w: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776391" w:rsidRDefault="00E850D6">
      <w:pPr>
        <w:pStyle w:val="a4"/>
        <w:ind w:right="110"/>
      </w:pPr>
      <w:r>
        <w:t>У межах академічної свободи педагогічні працівники здійснюють вибір форм, змісту та способу оцінювання залежно від дидактичної мети.</w:t>
      </w:r>
    </w:p>
    <w:p w:rsidR="00776391" w:rsidRDefault="00776391">
      <w:pPr>
        <w:pStyle w:val="a4"/>
        <w:spacing w:before="316"/>
        <w:ind w:left="0" w:firstLine="0"/>
        <w:jc w:val="left"/>
      </w:pPr>
    </w:p>
    <w:p w:rsidR="00776391" w:rsidRDefault="00E850D6">
      <w:pPr>
        <w:ind w:left="573"/>
        <w:jc w:val="center"/>
        <w:rPr>
          <w:b/>
          <w:sz w:val="28"/>
        </w:rPr>
      </w:pPr>
      <w:r>
        <w:rPr>
          <w:b/>
          <w:sz w:val="28"/>
        </w:rPr>
        <w:t>Організаційні</w:t>
      </w:r>
      <w:r>
        <w:rPr>
          <w:b/>
          <w:spacing w:val="-13"/>
          <w:sz w:val="28"/>
        </w:rPr>
        <w:t xml:space="preserve"> </w:t>
      </w:r>
      <w:r>
        <w:rPr>
          <w:b/>
          <w:sz w:val="28"/>
        </w:rPr>
        <w:t>питання</w:t>
      </w:r>
      <w:r>
        <w:rPr>
          <w:b/>
          <w:spacing w:val="-11"/>
          <w:sz w:val="28"/>
        </w:rPr>
        <w:t xml:space="preserve"> </w:t>
      </w:r>
      <w:r>
        <w:rPr>
          <w:b/>
          <w:sz w:val="28"/>
        </w:rPr>
        <w:t>реалізації</w:t>
      </w:r>
      <w:r>
        <w:rPr>
          <w:b/>
          <w:spacing w:val="-13"/>
          <w:sz w:val="28"/>
        </w:rPr>
        <w:t xml:space="preserve"> </w:t>
      </w:r>
      <w:r>
        <w:rPr>
          <w:b/>
          <w:spacing w:val="-2"/>
          <w:sz w:val="28"/>
        </w:rPr>
        <w:t>Програми</w:t>
      </w:r>
    </w:p>
    <w:p w:rsidR="00776391" w:rsidRDefault="00E850D6">
      <w:pPr>
        <w:pStyle w:val="a4"/>
        <w:spacing w:before="321"/>
        <w:ind w:right="109"/>
      </w:pPr>
      <w:r>
        <w:t>Класи, що працюють за Програмою, використовують підручники, які рекомендовані наказом МОН України для використання в закладах загальної середньої освіти. З метою реалізації завдань</w:t>
      </w:r>
      <w:r>
        <w:rPr>
          <w:spacing w:val="40"/>
        </w:rPr>
        <w:t xml:space="preserve"> </w:t>
      </w:r>
      <w:r>
        <w:t>Програми</w:t>
      </w:r>
      <w:r>
        <w:rPr>
          <w:spacing w:val="40"/>
        </w:rPr>
        <w:t xml:space="preserve"> </w:t>
      </w:r>
      <w:r>
        <w:t>додатково можуть використовуватися</w:t>
      </w:r>
      <w:r>
        <w:rPr>
          <w:spacing w:val="40"/>
        </w:rPr>
        <w:t xml:space="preserve"> </w:t>
      </w:r>
      <w:r>
        <w:t xml:space="preserve">навчальні комплекти (навчальні посібники, </w:t>
      </w:r>
      <w:proofErr w:type="spellStart"/>
      <w:r>
        <w:t>навчально-</w:t>
      </w:r>
      <w:proofErr w:type="spellEnd"/>
      <w:r>
        <w:t xml:space="preserve"> методичні посібники, зошити з друкованою основою, атласи та інтелект-карти, мультимедійні засоби навчання тощо), що мають відповідний гриф «Схвалено для використання в освітньому процесі» та відповідають меті Програми.</w:t>
      </w:r>
    </w:p>
    <w:p w:rsidR="00776391" w:rsidRDefault="00E850D6">
      <w:pPr>
        <w:pStyle w:val="a4"/>
        <w:ind w:right="109"/>
      </w:pPr>
      <w:r>
        <w:t>Для роботи з вищезазначеними навчальними комплектами педагогам надається можливість пройти курси підвищення кваліфікації вчителів, які працюють за Програмою.</w:t>
      </w:r>
    </w:p>
    <w:p w:rsidR="00776391" w:rsidRDefault="00E850D6" w:rsidP="00287084">
      <w:pPr>
        <w:pStyle w:val="a4"/>
        <w:spacing w:before="1"/>
        <w:ind w:right="110"/>
        <w:jc w:val="left"/>
        <w:sectPr w:rsidR="00776391">
          <w:type w:val="continuous"/>
          <w:pgSz w:w="12240" w:h="15840"/>
          <w:pgMar w:top="1120" w:right="740" w:bottom="1240" w:left="1580" w:header="0" w:footer="1004" w:gutter="0"/>
          <w:cols w:space="720"/>
        </w:sectPr>
      </w:pPr>
      <w:r>
        <w:t>Права</w:t>
      </w:r>
      <w:r>
        <w:rPr>
          <w:spacing w:val="-14"/>
        </w:rPr>
        <w:t xml:space="preserve"> </w:t>
      </w:r>
      <w:r>
        <w:t>й</w:t>
      </w:r>
      <w:r>
        <w:rPr>
          <w:spacing w:val="-14"/>
        </w:rPr>
        <w:t xml:space="preserve"> </w:t>
      </w:r>
      <w:r>
        <w:t>обов’язки</w:t>
      </w:r>
      <w:r>
        <w:rPr>
          <w:spacing w:val="-14"/>
        </w:rPr>
        <w:t xml:space="preserve"> </w:t>
      </w:r>
      <w:r>
        <w:t>учасників</w:t>
      </w:r>
      <w:r>
        <w:rPr>
          <w:spacing w:val="-14"/>
        </w:rPr>
        <w:t xml:space="preserve"> </w:t>
      </w:r>
      <w:r>
        <w:t>освітнього</w:t>
      </w:r>
      <w:r>
        <w:rPr>
          <w:spacing w:val="-14"/>
        </w:rPr>
        <w:t xml:space="preserve"> </w:t>
      </w:r>
      <w:r>
        <w:t>процесу</w:t>
      </w:r>
      <w:r>
        <w:rPr>
          <w:spacing w:val="-14"/>
        </w:rPr>
        <w:t xml:space="preserve"> </w:t>
      </w:r>
      <w:r>
        <w:t>в</w:t>
      </w:r>
      <w:r>
        <w:rPr>
          <w:spacing w:val="-14"/>
        </w:rPr>
        <w:t xml:space="preserve"> </w:t>
      </w:r>
      <w:r>
        <w:t>класах,</w:t>
      </w:r>
      <w:r>
        <w:rPr>
          <w:spacing w:val="-14"/>
        </w:rPr>
        <w:t xml:space="preserve"> </w:t>
      </w:r>
      <w:r>
        <w:t>які</w:t>
      </w:r>
      <w:r>
        <w:rPr>
          <w:spacing w:val="-14"/>
        </w:rPr>
        <w:t xml:space="preserve"> </w:t>
      </w:r>
      <w:r>
        <w:t>навчаються</w:t>
      </w:r>
      <w:r>
        <w:rPr>
          <w:spacing w:val="-14"/>
        </w:rPr>
        <w:t xml:space="preserve"> </w:t>
      </w:r>
      <w:r>
        <w:t>за Програмою,</w:t>
      </w:r>
      <w:r>
        <w:rPr>
          <w:spacing w:val="-9"/>
        </w:rPr>
        <w:t xml:space="preserve"> </w:t>
      </w:r>
      <w:r>
        <w:t>визначаються</w:t>
      </w:r>
      <w:r>
        <w:rPr>
          <w:spacing w:val="-8"/>
        </w:rPr>
        <w:t xml:space="preserve"> </w:t>
      </w:r>
      <w:r>
        <w:t>Законами</w:t>
      </w:r>
      <w:r>
        <w:rPr>
          <w:spacing w:val="-8"/>
        </w:rPr>
        <w:t xml:space="preserve"> </w:t>
      </w:r>
      <w:r>
        <w:t>України</w:t>
      </w:r>
      <w:r>
        <w:rPr>
          <w:spacing w:val="-8"/>
        </w:rPr>
        <w:t xml:space="preserve"> </w:t>
      </w:r>
      <w:r>
        <w:t>«Про</w:t>
      </w:r>
      <w:r>
        <w:rPr>
          <w:spacing w:val="-8"/>
        </w:rPr>
        <w:t xml:space="preserve"> </w:t>
      </w:r>
      <w:r>
        <w:t>освіту»,</w:t>
      </w:r>
      <w:r>
        <w:rPr>
          <w:spacing w:val="-8"/>
        </w:rPr>
        <w:t xml:space="preserve"> </w:t>
      </w:r>
      <w:r>
        <w:t>«Про</w:t>
      </w:r>
      <w:r>
        <w:rPr>
          <w:spacing w:val="-8"/>
        </w:rPr>
        <w:t xml:space="preserve"> </w:t>
      </w:r>
      <w:r>
        <w:t>повну</w:t>
      </w:r>
      <w:r>
        <w:rPr>
          <w:spacing w:val="-8"/>
        </w:rPr>
        <w:t xml:space="preserve"> </w:t>
      </w:r>
      <w:r>
        <w:t>загальну середню освіту», статутом закладу загальної середньої освіти та пр</w:t>
      </w:r>
      <w:r w:rsidR="00287084">
        <w:t>авилами внутрішнього розпорядку.</w:t>
      </w:r>
    </w:p>
    <w:p w:rsidR="00776391" w:rsidRDefault="00776391" w:rsidP="00287084">
      <w:pPr>
        <w:pStyle w:val="a4"/>
        <w:spacing w:before="1"/>
        <w:ind w:left="0" w:right="110" w:firstLine="0"/>
      </w:pPr>
    </w:p>
    <w:sectPr w:rsidR="00776391" w:rsidSect="00776391">
      <w:pgSz w:w="12240" w:h="15840"/>
      <w:pgMar w:top="1060" w:right="740" w:bottom="1240" w:left="1580" w:header="0" w:footer="10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0D6" w:rsidRDefault="00E850D6">
      <w:r>
        <w:separator/>
      </w:r>
    </w:p>
  </w:endnote>
  <w:endnote w:type="continuationSeparator" w:id="0">
    <w:p w:rsidR="00E850D6" w:rsidRDefault="00E85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0D6" w:rsidRDefault="00DB46A6">
    <w:pPr>
      <w:pStyle w:val="a4"/>
      <w:spacing w:line="14" w:lineRule="auto"/>
      <w:ind w:left="0" w:firstLine="0"/>
      <w:jc w:val="left"/>
      <w:rPr>
        <w:sz w:val="20"/>
      </w:rPr>
    </w:pPr>
    <w:r w:rsidRPr="00DB46A6">
      <w:pict>
        <v:shapetype id="_x0000_t202" coordsize="21600,21600" o:spt="202" path="m,l,21600r21600,l21600,xe">
          <v:stroke joinstyle="miter"/>
          <v:path gradientshapeok="t" o:connecttype="rect"/>
        </v:shapetype>
        <v:shape id="Textbox 1" o:spid="_x0000_s1026" type="#_x0000_t202" style="position:absolute;margin-left:557.25pt;margin-top:728.85pt;width:16.15pt;height:15.5pt;z-index:-251658752;mso-position-horizontal-relative:page;mso-position-vertical-relative:page;mso-width-relative:page;mso-height-relative:page" o:gfxdata="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Hc0MHbAAAADwEAAA8AAAAAAAAAAQAgAAAAIgAAAGRycy9kb3ducmV2LnhtbFBLAQIUABQAAAAI&#10;AIdO4kDKbx7hsQEAAHMDAAAOAAAAAAAAAAEAIAAAACoBAABkcnMvZTJvRG9jLnhtbFBLBQYAAAAA&#10;BgAGAFkBAABNBQAAAAA=&#10;" filled="f" stroked="f">
          <v:textbox inset="0,0,0,0">
            <w:txbxContent>
              <w:p w:rsidR="00E850D6" w:rsidRDefault="00DB46A6">
                <w:pPr>
                  <w:spacing w:before="20"/>
                  <w:ind w:left="20"/>
                  <w:rPr>
                    <w:rFonts w:ascii="Calibri"/>
                  </w:rPr>
                </w:pPr>
                <w:r>
                  <w:rPr>
                    <w:rFonts w:ascii="Calibri"/>
                    <w:spacing w:val="-5"/>
                  </w:rPr>
                  <w:fldChar w:fldCharType="begin"/>
                </w:r>
                <w:r w:rsidR="00E850D6">
                  <w:rPr>
                    <w:rFonts w:ascii="Calibri"/>
                    <w:spacing w:val="-5"/>
                  </w:rPr>
                  <w:instrText xml:space="preserve"> PAGE </w:instrText>
                </w:r>
                <w:r>
                  <w:rPr>
                    <w:rFonts w:ascii="Calibri"/>
                    <w:spacing w:val="-5"/>
                  </w:rPr>
                  <w:fldChar w:fldCharType="separate"/>
                </w:r>
                <w:r w:rsidR="00B15FCA">
                  <w:rPr>
                    <w:rFonts w:ascii="Calibri"/>
                    <w:noProof/>
                    <w:spacing w:val="-5"/>
                  </w:rPr>
                  <w:t>13</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0D6" w:rsidRDefault="00E850D6">
      <w:r>
        <w:separator/>
      </w:r>
    </w:p>
  </w:footnote>
  <w:footnote w:type="continuationSeparator" w:id="0">
    <w:p w:rsidR="00E850D6" w:rsidRDefault="00E85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9BBF95"/>
    <w:multiLevelType w:val="singleLevel"/>
    <w:tmpl w:val="8C9BBF95"/>
    <w:lvl w:ilvl="0">
      <w:start w:val="2"/>
      <w:numFmt w:val="decimal"/>
      <w:suff w:val="space"/>
      <w:lvlText w:val="%1."/>
      <w:lvlJc w:val="left"/>
    </w:lvl>
  </w:abstractNum>
  <w:abstractNum w:abstractNumId="1">
    <w:nsid w:val="CF092B84"/>
    <w:multiLevelType w:val="multilevel"/>
    <w:tmpl w:val="CF092B84"/>
    <w:lvl w:ilvl="0">
      <w:start w:val="1"/>
      <w:numFmt w:val="decimal"/>
      <w:lvlText w:val="%1."/>
      <w:lvlJc w:val="left"/>
      <w:pPr>
        <w:ind w:left="119" w:hanging="3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9" w:hanging="298"/>
      </w:pPr>
      <w:rPr>
        <w:rFonts w:ascii="Wingdings" w:eastAsia="Wingdings" w:hAnsi="Wingdings" w:cs="Wingdings" w:hint="default"/>
        <w:b w:val="0"/>
        <w:bCs w:val="0"/>
        <w:i w:val="0"/>
        <w:iCs w:val="0"/>
        <w:spacing w:val="0"/>
        <w:w w:val="99"/>
        <w:sz w:val="28"/>
        <w:szCs w:val="28"/>
        <w:lang w:val="uk-UA" w:eastAsia="en-US" w:bidi="ar-SA"/>
      </w:rPr>
    </w:lvl>
    <w:lvl w:ilvl="2">
      <w:numFmt w:val="bullet"/>
      <w:lvlText w:val="•"/>
      <w:lvlJc w:val="left"/>
      <w:pPr>
        <w:ind w:left="2080" w:hanging="298"/>
      </w:pPr>
      <w:rPr>
        <w:rFonts w:hint="default"/>
        <w:lang w:val="uk-UA" w:eastAsia="en-US" w:bidi="ar-SA"/>
      </w:rPr>
    </w:lvl>
    <w:lvl w:ilvl="3">
      <w:numFmt w:val="bullet"/>
      <w:lvlText w:val="•"/>
      <w:lvlJc w:val="left"/>
      <w:pPr>
        <w:ind w:left="3060" w:hanging="298"/>
      </w:pPr>
      <w:rPr>
        <w:rFonts w:hint="default"/>
        <w:lang w:val="uk-UA" w:eastAsia="en-US" w:bidi="ar-SA"/>
      </w:rPr>
    </w:lvl>
    <w:lvl w:ilvl="4">
      <w:numFmt w:val="bullet"/>
      <w:lvlText w:val="•"/>
      <w:lvlJc w:val="left"/>
      <w:pPr>
        <w:ind w:left="4040" w:hanging="298"/>
      </w:pPr>
      <w:rPr>
        <w:rFonts w:hint="default"/>
        <w:lang w:val="uk-UA" w:eastAsia="en-US" w:bidi="ar-SA"/>
      </w:rPr>
    </w:lvl>
    <w:lvl w:ilvl="5">
      <w:numFmt w:val="bullet"/>
      <w:lvlText w:val="•"/>
      <w:lvlJc w:val="left"/>
      <w:pPr>
        <w:ind w:left="5020" w:hanging="298"/>
      </w:pPr>
      <w:rPr>
        <w:rFonts w:hint="default"/>
        <w:lang w:val="uk-UA" w:eastAsia="en-US" w:bidi="ar-SA"/>
      </w:rPr>
    </w:lvl>
    <w:lvl w:ilvl="6">
      <w:numFmt w:val="bullet"/>
      <w:lvlText w:val="•"/>
      <w:lvlJc w:val="left"/>
      <w:pPr>
        <w:ind w:left="6000" w:hanging="298"/>
      </w:pPr>
      <w:rPr>
        <w:rFonts w:hint="default"/>
        <w:lang w:val="uk-UA" w:eastAsia="en-US" w:bidi="ar-SA"/>
      </w:rPr>
    </w:lvl>
    <w:lvl w:ilvl="7">
      <w:numFmt w:val="bullet"/>
      <w:lvlText w:val="•"/>
      <w:lvlJc w:val="left"/>
      <w:pPr>
        <w:ind w:left="6980" w:hanging="298"/>
      </w:pPr>
      <w:rPr>
        <w:rFonts w:hint="default"/>
        <w:lang w:val="uk-UA" w:eastAsia="en-US" w:bidi="ar-SA"/>
      </w:rPr>
    </w:lvl>
    <w:lvl w:ilvl="8">
      <w:numFmt w:val="bullet"/>
      <w:lvlText w:val="•"/>
      <w:lvlJc w:val="left"/>
      <w:pPr>
        <w:ind w:left="7960" w:hanging="298"/>
      </w:pPr>
      <w:rPr>
        <w:rFonts w:hint="default"/>
        <w:lang w:val="uk-UA" w:eastAsia="en-US" w:bidi="ar-SA"/>
      </w:rPr>
    </w:lvl>
  </w:abstractNum>
  <w:abstractNum w:abstractNumId="2">
    <w:nsid w:val="0053208E"/>
    <w:multiLevelType w:val="multilevel"/>
    <w:tmpl w:val="0053208E"/>
    <w:lvl w:ilvl="0">
      <w:numFmt w:val="bullet"/>
      <w:lvlText w:val="—"/>
      <w:lvlJc w:val="left"/>
      <w:pPr>
        <w:ind w:left="119" w:hanging="350"/>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00" w:hanging="350"/>
      </w:pPr>
      <w:rPr>
        <w:rFonts w:hint="default"/>
        <w:lang w:val="uk-UA" w:eastAsia="en-US" w:bidi="ar-SA"/>
      </w:rPr>
    </w:lvl>
    <w:lvl w:ilvl="2">
      <w:numFmt w:val="bullet"/>
      <w:lvlText w:val="•"/>
      <w:lvlJc w:val="left"/>
      <w:pPr>
        <w:ind w:left="2080" w:hanging="350"/>
      </w:pPr>
      <w:rPr>
        <w:rFonts w:hint="default"/>
        <w:lang w:val="uk-UA" w:eastAsia="en-US" w:bidi="ar-SA"/>
      </w:rPr>
    </w:lvl>
    <w:lvl w:ilvl="3">
      <w:numFmt w:val="bullet"/>
      <w:lvlText w:val="•"/>
      <w:lvlJc w:val="left"/>
      <w:pPr>
        <w:ind w:left="3060" w:hanging="350"/>
      </w:pPr>
      <w:rPr>
        <w:rFonts w:hint="default"/>
        <w:lang w:val="uk-UA" w:eastAsia="en-US" w:bidi="ar-SA"/>
      </w:rPr>
    </w:lvl>
    <w:lvl w:ilvl="4">
      <w:numFmt w:val="bullet"/>
      <w:lvlText w:val="•"/>
      <w:lvlJc w:val="left"/>
      <w:pPr>
        <w:ind w:left="4040" w:hanging="350"/>
      </w:pPr>
      <w:rPr>
        <w:rFonts w:hint="default"/>
        <w:lang w:val="uk-UA" w:eastAsia="en-US" w:bidi="ar-SA"/>
      </w:rPr>
    </w:lvl>
    <w:lvl w:ilvl="5">
      <w:numFmt w:val="bullet"/>
      <w:lvlText w:val="•"/>
      <w:lvlJc w:val="left"/>
      <w:pPr>
        <w:ind w:left="5020" w:hanging="350"/>
      </w:pPr>
      <w:rPr>
        <w:rFonts w:hint="default"/>
        <w:lang w:val="uk-UA" w:eastAsia="en-US" w:bidi="ar-SA"/>
      </w:rPr>
    </w:lvl>
    <w:lvl w:ilvl="6">
      <w:numFmt w:val="bullet"/>
      <w:lvlText w:val="•"/>
      <w:lvlJc w:val="left"/>
      <w:pPr>
        <w:ind w:left="6000" w:hanging="350"/>
      </w:pPr>
      <w:rPr>
        <w:rFonts w:hint="default"/>
        <w:lang w:val="uk-UA" w:eastAsia="en-US" w:bidi="ar-SA"/>
      </w:rPr>
    </w:lvl>
    <w:lvl w:ilvl="7">
      <w:numFmt w:val="bullet"/>
      <w:lvlText w:val="•"/>
      <w:lvlJc w:val="left"/>
      <w:pPr>
        <w:ind w:left="6980" w:hanging="350"/>
      </w:pPr>
      <w:rPr>
        <w:rFonts w:hint="default"/>
        <w:lang w:val="uk-UA" w:eastAsia="en-US" w:bidi="ar-SA"/>
      </w:rPr>
    </w:lvl>
    <w:lvl w:ilvl="8">
      <w:numFmt w:val="bullet"/>
      <w:lvlText w:val="•"/>
      <w:lvlJc w:val="left"/>
      <w:pPr>
        <w:ind w:left="7960" w:hanging="350"/>
      </w:pPr>
      <w:rPr>
        <w:rFonts w:hint="default"/>
        <w:lang w:val="uk-UA" w:eastAsia="en-US" w:bidi="ar-SA"/>
      </w:rPr>
    </w:lvl>
  </w:abstractNum>
  <w:abstractNum w:abstractNumId="3">
    <w:nsid w:val="25B654F3"/>
    <w:multiLevelType w:val="multilevel"/>
    <w:tmpl w:val="25B654F3"/>
    <w:lvl w:ilvl="0">
      <w:numFmt w:val="bullet"/>
      <w:lvlText w:val=""/>
      <w:lvlJc w:val="left"/>
      <w:pPr>
        <w:ind w:left="119" w:hanging="298"/>
      </w:pPr>
      <w:rPr>
        <w:rFonts w:ascii="Wingdings" w:eastAsia="Wingdings" w:hAnsi="Wingdings" w:cs="Wingdings" w:hint="default"/>
        <w:b w:val="0"/>
        <w:bCs w:val="0"/>
        <w:i w:val="0"/>
        <w:iCs w:val="0"/>
        <w:spacing w:val="0"/>
        <w:w w:val="99"/>
        <w:sz w:val="28"/>
        <w:szCs w:val="28"/>
        <w:lang w:val="uk-UA" w:eastAsia="en-US" w:bidi="ar-SA"/>
      </w:rPr>
    </w:lvl>
    <w:lvl w:ilvl="1">
      <w:numFmt w:val="bullet"/>
      <w:lvlText w:val="•"/>
      <w:lvlJc w:val="left"/>
      <w:pPr>
        <w:ind w:left="1100" w:hanging="298"/>
      </w:pPr>
      <w:rPr>
        <w:rFonts w:hint="default"/>
        <w:lang w:val="uk-UA" w:eastAsia="en-US" w:bidi="ar-SA"/>
      </w:rPr>
    </w:lvl>
    <w:lvl w:ilvl="2">
      <w:numFmt w:val="bullet"/>
      <w:lvlText w:val="•"/>
      <w:lvlJc w:val="left"/>
      <w:pPr>
        <w:ind w:left="2080" w:hanging="298"/>
      </w:pPr>
      <w:rPr>
        <w:rFonts w:hint="default"/>
        <w:lang w:val="uk-UA" w:eastAsia="en-US" w:bidi="ar-SA"/>
      </w:rPr>
    </w:lvl>
    <w:lvl w:ilvl="3">
      <w:numFmt w:val="bullet"/>
      <w:lvlText w:val="•"/>
      <w:lvlJc w:val="left"/>
      <w:pPr>
        <w:ind w:left="3060" w:hanging="298"/>
      </w:pPr>
      <w:rPr>
        <w:rFonts w:hint="default"/>
        <w:lang w:val="uk-UA" w:eastAsia="en-US" w:bidi="ar-SA"/>
      </w:rPr>
    </w:lvl>
    <w:lvl w:ilvl="4">
      <w:numFmt w:val="bullet"/>
      <w:lvlText w:val="•"/>
      <w:lvlJc w:val="left"/>
      <w:pPr>
        <w:ind w:left="4040" w:hanging="298"/>
      </w:pPr>
      <w:rPr>
        <w:rFonts w:hint="default"/>
        <w:lang w:val="uk-UA" w:eastAsia="en-US" w:bidi="ar-SA"/>
      </w:rPr>
    </w:lvl>
    <w:lvl w:ilvl="5">
      <w:numFmt w:val="bullet"/>
      <w:lvlText w:val="•"/>
      <w:lvlJc w:val="left"/>
      <w:pPr>
        <w:ind w:left="5020" w:hanging="298"/>
      </w:pPr>
      <w:rPr>
        <w:rFonts w:hint="default"/>
        <w:lang w:val="uk-UA" w:eastAsia="en-US" w:bidi="ar-SA"/>
      </w:rPr>
    </w:lvl>
    <w:lvl w:ilvl="6">
      <w:numFmt w:val="bullet"/>
      <w:lvlText w:val="•"/>
      <w:lvlJc w:val="left"/>
      <w:pPr>
        <w:ind w:left="6000" w:hanging="298"/>
      </w:pPr>
      <w:rPr>
        <w:rFonts w:hint="default"/>
        <w:lang w:val="uk-UA" w:eastAsia="en-US" w:bidi="ar-SA"/>
      </w:rPr>
    </w:lvl>
    <w:lvl w:ilvl="7">
      <w:numFmt w:val="bullet"/>
      <w:lvlText w:val="•"/>
      <w:lvlJc w:val="left"/>
      <w:pPr>
        <w:ind w:left="6980" w:hanging="298"/>
      </w:pPr>
      <w:rPr>
        <w:rFonts w:hint="default"/>
        <w:lang w:val="uk-UA" w:eastAsia="en-US" w:bidi="ar-SA"/>
      </w:rPr>
    </w:lvl>
    <w:lvl w:ilvl="8">
      <w:numFmt w:val="bullet"/>
      <w:lvlText w:val="•"/>
      <w:lvlJc w:val="left"/>
      <w:pPr>
        <w:ind w:left="7960" w:hanging="298"/>
      </w:pPr>
      <w:rPr>
        <w:rFonts w:hint="default"/>
        <w:lang w:val="uk-UA" w:eastAsia="en-US" w:bidi="ar-SA"/>
      </w:rPr>
    </w:lvl>
  </w:abstractNum>
  <w:abstractNum w:abstractNumId="4">
    <w:nsid w:val="59ADCABA"/>
    <w:multiLevelType w:val="multilevel"/>
    <w:tmpl w:val="59ADCABA"/>
    <w:lvl w:ilvl="0">
      <w:start w:val="1"/>
      <w:numFmt w:val="decimal"/>
      <w:lvlText w:val="%1)"/>
      <w:lvlJc w:val="left"/>
      <w:pPr>
        <w:ind w:left="1162" w:hanging="33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2036" w:hanging="334"/>
      </w:pPr>
      <w:rPr>
        <w:rFonts w:hint="default"/>
        <w:lang w:val="uk-UA" w:eastAsia="en-US" w:bidi="ar-SA"/>
      </w:rPr>
    </w:lvl>
    <w:lvl w:ilvl="2">
      <w:numFmt w:val="bullet"/>
      <w:lvlText w:val="•"/>
      <w:lvlJc w:val="left"/>
      <w:pPr>
        <w:ind w:left="2912" w:hanging="334"/>
      </w:pPr>
      <w:rPr>
        <w:rFonts w:hint="default"/>
        <w:lang w:val="uk-UA" w:eastAsia="en-US" w:bidi="ar-SA"/>
      </w:rPr>
    </w:lvl>
    <w:lvl w:ilvl="3">
      <w:numFmt w:val="bullet"/>
      <w:lvlText w:val="•"/>
      <w:lvlJc w:val="left"/>
      <w:pPr>
        <w:ind w:left="3788" w:hanging="334"/>
      </w:pPr>
      <w:rPr>
        <w:rFonts w:hint="default"/>
        <w:lang w:val="uk-UA" w:eastAsia="en-US" w:bidi="ar-SA"/>
      </w:rPr>
    </w:lvl>
    <w:lvl w:ilvl="4">
      <w:numFmt w:val="bullet"/>
      <w:lvlText w:val="•"/>
      <w:lvlJc w:val="left"/>
      <w:pPr>
        <w:ind w:left="4664" w:hanging="334"/>
      </w:pPr>
      <w:rPr>
        <w:rFonts w:hint="default"/>
        <w:lang w:val="uk-UA" w:eastAsia="en-US" w:bidi="ar-SA"/>
      </w:rPr>
    </w:lvl>
    <w:lvl w:ilvl="5">
      <w:numFmt w:val="bullet"/>
      <w:lvlText w:val="•"/>
      <w:lvlJc w:val="left"/>
      <w:pPr>
        <w:ind w:left="5540" w:hanging="334"/>
      </w:pPr>
      <w:rPr>
        <w:rFonts w:hint="default"/>
        <w:lang w:val="uk-UA" w:eastAsia="en-US" w:bidi="ar-SA"/>
      </w:rPr>
    </w:lvl>
    <w:lvl w:ilvl="6">
      <w:numFmt w:val="bullet"/>
      <w:lvlText w:val="•"/>
      <w:lvlJc w:val="left"/>
      <w:pPr>
        <w:ind w:left="6416" w:hanging="334"/>
      </w:pPr>
      <w:rPr>
        <w:rFonts w:hint="default"/>
        <w:lang w:val="uk-UA" w:eastAsia="en-US" w:bidi="ar-SA"/>
      </w:rPr>
    </w:lvl>
    <w:lvl w:ilvl="7">
      <w:numFmt w:val="bullet"/>
      <w:lvlText w:val="•"/>
      <w:lvlJc w:val="left"/>
      <w:pPr>
        <w:ind w:left="7292" w:hanging="334"/>
      </w:pPr>
      <w:rPr>
        <w:rFonts w:hint="default"/>
        <w:lang w:val="uk-UA" w:eastAsia="en-US" w:bidi="ar-SA"/>
      </w:rPr>
    </w:lvl>
    <w:lvl w:ilvl="8">
      <w:numFmt w:val="bullet"/>
      <w:lvlText w:val="•"/>
      <w:lvlJc w:val="left"/>
      <w:pPr>
        <w:ind w:left="8168" w:hanging="334"/>
      </w:pPr>
      <w:rPr>
        <w:rFonts w:hint="default"/>
        <w:lang w:val="uk-UA" w:eastAsia="en-US" w:bidi="ar-SA"/>
      </w:rPr>
    </w:lvl>
  </w:abstractNum>
  <w:abstractNum w:abstractNumId="5">
    <w:nsid w:val="72183CF9"/>
    <w:multiLevelType w:val="multilevel"/>
    <w:tmpl w:val="72183CF9"/>
    <w:lvl w:ilvl="0">
      <w:start w:val="1"/>
      <w:numFmt w:val="decimal"/>
      <w:lvlText w:val="%1)"/>
      <w:lvlJc w:val="left"/>
      <w:pPr>
        <w:ind w:left="119" w:hanging="32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19" w:hanging="285"/>
      </w:pPr>
      <w:rPr>
        <w:rFonts w:ascii="Wingdings" w:eastAsia="Wingdings" w:hAnsi="Wingdings" w:cs="Wingdings" w:hint="default"/>
        <w:b w:val="0"/>
        <w:bCs w:val="0"/>
        <w:i w:val="0"/>
        <w:iCs w:val="0"/>
        <w:spacing w:val="0"/>
        <w:w w:val="99"/>
        <w:sz w:val="28"/>
        <w:szCs w:val="28"/>
        <w:lang w:val="uk-UA" w:eastAsia="en-US" w:bidi="ar-SA"/>
      </w:rPr>
    </w:lvl>
    <w:lvl w:ilvl="2">
      <w:numFmt w:val="bullet"/>
      <w:lvlText w:val="•"/>
      <w:lvlJc w:val="left"/>
      <w:pPr>
        <w:ind w:left="2080" w:hanging="285"/>
      </w:pPr>
      <w:rPr>
        <w:rFonts w:hint="default"/>
        <w:lang w:val="uk-UA" w:eastAsia="en-US" w:bidi="ar-SA"/>
      </w:rPr>
    </w:lvl>
    <w:lvl w:ilvl="3">
      <w:numFmt w:val="bullet"/>
      <w:lvlText w:val="•"/>
      <w:lvlJc w:val="left"/>
      <w:pPr>
        <w:ind w:left="3060" w:hanging="285"/>
      </w:pPr>
      <w:rPr>
        <w:rFonts w:hint="default"/>
        <w:lang w:val="uk-UA" w:eastAsia="en-US" w:bidi="ar-SA"/>
      </w:rPr>
    </w:lvl>
    <w:lvl w:ilvl="4">
      <w:numFmt w:val="bullet"/>
      <w:lvlText w:val="•"/>
      <w:lvlJc w:val="left"/>
      <w:pPr>
        <w:ind w:left="4040" w:hanging="285"/>
      </w:pPr>
      <w:rPr>
        <w:rFonts w:hint="default"/>
        <w:lang w:val="uk-UA" w:eastAsia="en-US" w:bidi="ar-SA"/>
      </w:rPr>
    </w:lvl>
    <w:lvl w:ilvl="5">
      <w:numFmt w:val="bullet"/>
      <w:lvlText w:val="•"/>
      <w:lvlJc w:val="left"/>
      <w:pPr>
        <w:ind w:left="5020" w:hanging="285"/>
      </w:pPr>
      <w:rPr>
        <w:rFonts w:hint="default"/>
        <w:lang w:val="uk-UA" w:eastAsia="en-US" w:bidi="ar-SA"/>
      </w:rPr>
    </w:lvl>
    <w:lvl w:ilvl="6">
      <w:numFmt w:val="bullet"/>
      <w:lvlText w:val="•"/>
      <w:lvlJc w:val="left"/>
      <w:pPr>
        <w:ind w:left="6000" w:hanging="285"/>
      </w:pPr>
      <w:rPr>
        <w:rFonts w:hint="default"/>
        <w:lang w:val="uk-UA" w:eastAsia="en-US" w:bidi="ar-SA"/>
      </w:rPr>
    </w:lvl>
    <w:lvl w:ilvl="7">
      <w:numFmt w:val="bullet"/>
      <w:lvlText w:val="•"/>
      <w:lvlJc w:val="left"/>
      <w:pPr>
        <w:ind w:left="6980" w:hanging="285"/>
      </w:pPr>
      <w:rPr>
        <w:rFonts w:hint="default"/>
        <w:lang w:val="uk-UA" w:eastAsia="en-US" w:bidi="ar-SA"/>
      </w:rPr>
    </w:lvl>
    <w:lvl w:ilvl="8">
      <w:numFmt w:val="bullet"/>
      <w:lvlText w:val="•"/>
      <w:lvlJc w:val="left"/>
      <w:pPr>
        <w:ind w:left="7960" w:hanging="285"/>
      </w:pPr>
      <w:rPr>
        <w:rFonts w:hint="default"/>
        <w:lang w:val="uk-UA" w:eastAsia="en-US" w:bidi="ar-SA"/>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
  <w:rsids>
    <w:rsidRoot w:val="00776391"/>
    <w:rsid w:val="00287084"/>
    <w:rsid w:val="00564216"/>
    <w:rsid w:val="00673CF8"/>
    <w:rsid w:val="006E5CC0"/>
    <w:rsid w:val="00776391"/>
    <w:rsid w:val="00B15FCA"/>
    <w:rsid w:val="00DB46A6"/>
    <w:rsid w:val="00E850D6"/>
    <w:rsid w:val="08EB4479"/>
    <w:rsid w:val="115073EB"/>
    <w:rsid w:val="3B65265C"/>
    <w:rsid w:val="3F3809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76391"/>
    <w:pPr>
      <w:widowControl w:val="0"/>
      <w:autoSpaceDE w:val="0"/>
      <w:autoSpaceDN w:val="0"/>
    </w:pPr>
    <w:rPr>
      <w:rFonts w:ascii="Times New Roman" w:eastAsia="Times New Roman" w:hAnsi="Times New Roman" w:cs="Times New Roman"/>
      <w:sz w:val="22"/>
      <w:szCs w:val="22"/>
      <w:lang w:val="uk-UA" w:eastAsia="en-US"/>
    </w:rPr>
  </w:style>
  <w:style w:type="paragraph" w:styleId="1">
    <w:name w:val="heading 1"/>
    <w:basedOn w:val="a"/>
    <w:uiPriority w:val="1"/>
    <w:qFormat/>
    <w:rsid w:val="00776391"/>
    <w:pPr>
      <w:ind w:left="2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776391"/>
    <w:rPr>
      <w:color w:val="0000FF" w:themeColor="hyperlink"/>
      <w:u w:val="single"/>
    </w:rPr>
  </w:style>
  <w:style w:type="paragraph" w:styleId="a4">
    <w:name w:val="Body Text"/>
    <w:basedOn w:val="a"/>
    <w:uiPriority w:val="1"/>
    <w:qFormat/>
    <w:rsid w:val="00776391"/>
    <w:pPr>
      <w:ind w:left="119" w:firstLine="680"/>
      <w:jc w:val="both"/>
    </w:pPr>
    <w:rPr>
      <w:sz w:val="28"/>
      <w:szCs w:val="28"/>
    </w:rPr>
  </w:style>
  <w:style w:type="table" w:styleId="a5">
    <w:name w:val="Table Grid"/>
    <w:basedOn w:val="a1"/>
    <w:uiPriority w:val="39"/>
    <w:qFormat/>
    <w:rsid w:val="00776391"/>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776391"/>
    <w:tblPr>
      <w:tblCellMar>
        <w:top w:w="0" w:type="dxa"/>
        <w:left w:w="0" w:type="dxa"/>
        <w:bottom w:w="0" w:type="dxa"/>
        <w:right w:w="0" w:type="dxa"/>
      </w:tblCellMar>
    </w:tblPr>
  </w:style>
  <w:style w:type="paragraph" w:styleId="a6">
    <w:name w:val="List Paragraph"/>
    <w:basedOn w:val="a"/>
    <w:uiPriority w:val="1"/>
    <w:qFormat/>
    <w:rsid w:val="00776391"/>
    <w:pPr>
      <w:ind w:left="119" w:firstLine="680"/>
    </w:pPr>
  </w:style>
  <w:style w:type="paragraph" w:customStyle="1" w:styleId="TableParagraph">
    <w:name w:val="Table Paragraph"/>
    <w:basedOn w:val="a"/>
    <w:uiPriority w:val="1"/>
    <w:qFormat/>
    <w:rsid w:val="00776391"/>
    <w:pPr>
      <w:ind w:left="11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n.gov.ua/ua/npa/shodo-organizaciyi-distancijnogo-navchannya" TargetMode="External"/><Relationship Id="rId4" Type="http://schemas.openxmlformats.org/officeDocument/2006/relationships/settings" Target="settings.xml"/><Relationship Id="rId9" Type="http://schemas.openxmlformats.org/officeDocument/2006/relationships/hyperlink" Target="http://www.oecd.org/pisa/HandbookPISA-2018-Global-Compet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5483</Words>
  <Characters>31255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top</cp:lastModifiedBy>
  <cp:revision>8</cp:revision>
  <dcterms:created xsi:type="dcterms:W3CDTF">2024-08-28T16:20:00Z</dcterms:created>
  <dcterms:modified xsi:type="dcterms:W3CDTF">2024-09-24T12:14:00Z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LastSaved">
    <vt:filetime>2024-08-28T00:00:00Z</vt:filetime>
  </property>
  <property fmtid="{D5CDD505-2E9C-101B-9397-08002B2CF9AE}" pid="4" name="Producer">
    <vt:lpwstr>macOS Версия 12.7.5 (Выпуск 21H1222) Quartz PDFContext</vt:lpwstr>
  </property>
  <property fmtid="{D5CDD505-2E9C-101B-9397-08002B2CF9AE}" pid="5" name="KSOProductBuildVer">
    <vt:lpwstr>1049-12.2.0.17562</vt:lpwstr>
  </property>
  <property fmtid="{D5CDD505-2E9C-101B-9397-08002B2CF9AE}" pid="6" name="ICV">
    <vt:lpwstr>E15A303E3D6B4F3F8F27E1831CECA69E_12</vt:lpwstr>
  </property>
</Properties>
</file>